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4B99" w14:textId="6F22E580" w:rsidR="00A135BD" w:rsidRPr="00CB662A" w:rsidRDefault="003F4241" w:rsidP="003F4241">
      <w:pPr>
        <w:pStyle w:val="Cmsor1"/>
        <w:spacing w:before="0" w:after="360"/>
        <w:jc w:val="center"/>
        <w:rPr>
          <w:rFonts w:ascii="Arial" w:hAnsi="Arial" w:cs="Arial"/>
          <w:color w:val="002060"/>
        </w:rPr>
      </w:pPr>
      <w:r w:rsidRPr="00CB662A">
        <w:rPr>
          <w:rFonts w:ascii="Arial" w:hAnsi="Arial" w:cs="Arial"/>
          <w:color w:val="002060"/>
        </w:rPr>
        <w:t>FELMÉRŐI</w:t>
      </w:r>
      <w:r w:rsidR="00683898" w:rsidRPr="00CB662A">
        <w:rPr>
          <w:rFonts w:ascii="Arial" w:hAnsi="Arial" w:cs="Arial"/>
          <w:color w:val="002060"/>
        </w:rPr>
        <w:t xml:space="preserve"> REFERENCIAIGAZOLÁS</w:t>
      </w:r>
      <w:r w:rsidR="00303E30" w:rsidRPr="00CB662A">
        <w:rPr>
          <w:rFonts w:ascii="Arial" w:hAnsi="Arial" w:cs="Arial"/>
          <w:color w:val="002060"/>
        </w:rPr>
        <w:t xml:space="preserve"> </w:t>
      </w:r>
      <w:r w:rsidR="006A7138" w:rsidRPr="00CB662A">
        <w:rPr>
          <w:rFonts w:ascii="Arial" w:hAnsi="Arial" w:cs="Arial"/>
          <w:color w:val="002060"/>
        </w:rPr>
        <w:t>TANÚSÍTÓ MÉRÉSEKERE</w:t>
      </w:r>
    </w:p>
    <w:p w14:paraId="6317D7D0" w14:textId="75A5E401" w:rsidR="00A135BD" w:rsidRPr="00CB662A" w:rsidRDefault="00683898" w:rsidP="00341237">
      <w:pPr>
        <w:jc w:val="both"/>
        <w:rPr>
          <w:rFonts w:ascii="Arial" w:hAnsi="Arial" w:cs="Arial"/>
        </w:rPr>
      </w:pPr>
      <w:r w:rsidRPr="00CB662A">
        <w:rPr>
          <w:rFonts w:ascii="Arial" w:hAnsi="Arial" w:cs="Arial"/>
        </w:rPr>
        <w:t>A referenciaigazolás kitöltése előtt kérjük a kapcsolódó kitöltési útmutatót tanulmányozni</w:t>
      </w:r>
      <w:r w:rsidR="00341237" w:rsidRPr="00CB662A">
        <w:rPr>
          <w:rFonts w:ascii="Arial" w:hAnsi="Arial" w:cs="Arial"/>
        </w:rPr>
        <w:t>!</w:t>
      </w:r>
      <w:r w:rsidRPr="00CB662A">
        <w:rPr>
          <w:rFonts w:ascii="Arial" w:hAnsi="Arial" w:cs="Arial"/>
        </w:rPr>
        <w:t xml:space="preserve"> A kitöltött referenciaigazolásokat a verseny</w:t>
      </w:r>
      <w:r w:rsidR="00F964C4" w:rsidRPr="00CB662A">
        <w:rPr>
          <w:rFonts w:ascii="Arial" w:hAnsi="Arial" w:cs="Arial"/>
        </w:rPr>
        <w:t xml:space="preserve"> vagy a tanúsító mérés</w:t>
      </w:r>
      <w:r w:rsidRPr="00CB662A">
        <w:rPr>
          <w:rFonts w:ascii="Arial" w:hAnsi="Arial" w:cs="Arial"/>
        </w:rPr>
        <w:t xml:space="preserve"> befejezését követő egy </w:t>
      </w:r>
      <w:r w:rsidR="00F964C4" w:rsidRPr="00CB662A">
        <w:rPr>
          <w:rFonts w:ascii="Arial" w:hAnsi="Arial" w:cs="Arial"/>
        </w:rPr>
        <w:t>héten</w:t>
      </w:r>
      <w:r w:rsidRPr="00CB662A">
        <w:rPr>
          <w:rFonts w:ascii="Arial" w:hAnsi="Arial" w:cs="Arial"/>
        </w:rPr>
        <w:t xml:space="preserve"> belül, a </w:t>
      </w:r>
      <w:hyperlink r:id="rId9" w:history="1">
        <w:r w:rsidR="00C54E34" w:rsidRPr="00CB662A">
          <w:rPr>
            <w:rStyle w:val="Hiperhivatkozs"/>
            <w:rFonts w:ascii="Arial" w:hAnsi="Arial" w:cs="Arial"/>
          </w:rPr>
          <w:t>technikai.bizottsag@hunsail.hu</w:t>
        </w:r>
      </w:hyperlink>
      <w:r w:rsidRPr="00CB662A">
        <w:rPr>
          <w:rFonts w:ascii="Arial" w:hAnsi="Arial" w:cs="Arial"/>
        </w:rPr>
        <w:t xml:space="preserve"> e-mail címre kérjük beküldeni.</w:t>
      </w:r>
    </w:p>
    <w:p w14:paraId="24BF3F59" w14:textId="77777777" w:rsidR="00A135BD" w:rsidRPr="00CB662A" w:rsidRDefault="00683898">
      <w:pPr>
        <w:pStyle w:val="Cmsor2"/>
        <w:rPr>
          <w:rFonts w:ascii="Arial" w:hAnsi="Arial" w:cs="Arial"/>
          <w:color w:val="002060"/>
          <w:sz w:val="24"/>
          <w:szCs w:val="24"/>
        </w:rPr>
      </w:pPr>
      <w:r w:rsidRPr="00CB662A">
        <w:rPr>
          <w:rFonts w:ascii="Arial" w:hAnsi="Arial" w:cs="Arial"/>
          <w:color w:val="002060"/>
          <w:sz w:val="24"/>
          <w:szCs w:val="24"/>
        </w:rPr>
        <w:t>A referenciaigazolást kérő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135BD" w:rsidRPr="00CB662A" w14:paraId="3A3BB95B" w14:textId="77777777" w:rsidTr="0077542D">
        <w:tc>
          <w:tcPr>
            <w:tcW w:w="4320" w:type="dxa"/>
            <w:shd w:val="clear" w:color="auto" w:fill="BFBFBF" w:themeFill="background1" w:themeFillShade="BF"/>
          </w:tcPr>
          <w:p w14:paraId="57EE0BAD" w14:textId="77777777" w:rsidR="00A135BD" w:rsidRPr="00CB662A" w:rsidRDefault="00683898">
            <w:pPr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>Név:</w:t>
            </w:r>
          </w:p>
        </w:tc>
        <w:tc>
          <w:tcPr>
            <w:tcW w:w="4320" w:type="dxa"/>
            <w:vAlign w:val="center"/>
          </w:tcPr>
          <w:p w14:paraId="6242DD96" w14:textId="34E51403" w:rsidR="00A135BD" w:rsidRPr="00CB662A" w:rsidRDefault="00A135BD" w:rsidP="0077542D">
            <w:pPr>
              <w:jc w:val="center"/>
              <w:rPr>
                <w:rFonts w:ascii="Arial" w:hAnsi="Arial" w:cs="Arial"/>
              </w:rPr>
            </w:pPr>
          </w:p>
        </w:tc>
      </w:tr>
      <w:tr w:rsidR="00A135BD" w:rsidRPr="00CB662A" w14:paraId="06CDE219" w14:textId="77777777" w:rsidTr="0077542D">
        <w:tc>
          <w:tcPr>
            <w:tcW w:w="4320" w:type="dxa"/>
            <w:shd w:val="clear" w:color="auto" w:fill="BFBFBF" w:themeFill="background1" w:themeFillShade="BF"/>
          </w:tcPr>
          <w:p w14:paraId="2042A72F" w14:textId="77777777" w:rsidR="00A135BD" w:rsidRPr="00CB662A" w:rsidRDefault="00683898">
            <w:pPr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>MVSZ RO ID:</w:t>
            </w:r>
          </w:p>
        </w:tc>
        <w:tc>
          <w:tcPr>
            <w:tcW w:w="4320" w:type="dxa"/>
            <w:vAlign w:val="center"/>
          </w:tcPr>
          <w:p w14:paraId="381488B9" w14:textId="6DE417B1" w:rsidR="00A135BD" w:rsidRPr="00CB662A" w:rsidRDefault="00000000" w:rsidP="0077542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MVSZ RO ID"/>
                <w:tag w:val="MVSZ RO ID"/>
                <w:id w:val="-2088524737"/>
                <w:placeholder>
                  <w:docPart w:val="7D8D7472015C4D5FBD44B6B0EA2BEC9A"/>
                </w:placeholder>
                <w:showingPlcHdr/>
                <w:dropDownList>
                  <w:listItem w:displayText="0055" w:value="0055"/>
                  <w:listItem w:displayText="0113" w:value="0113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</w:dropDownList>
              </w:sdtPr>
              <w:sdtContent>
                <w:r w:rsidR="00DD3259" w:rsidRPr="00CB662A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sdtContent>
            </w:sdt>
          </w:p>
        </w:tc>
      </w:tr>
    </w:tbl>
    <w:p w14:paraId="23679819" w14:textId="77777777" w:rsidR="00A135BD" w:rsidRPr="00CB662A" w:rsidRDefault="00683898">
      <w:pPr>
        <w:pStyle w:val="Cmsor2"/>
        <w:rPr>
          <w:rFonts w:ascii="Arial" w:hAnsi="Arial" w:cs="Arial"/>
          <w:color w:val="002060"/>
          <w:sz w:val="24"/>
          <w:szCs w:val="24"/>
        </w:rPr>
      </w:pPr>
      <w:r w:rsidRPr="00CB662A">
        <w:rPr>
          <w:rFonts w:ascii="Arial" w:hAnsi="Arial" w:cs="Arial"/>
          <w:color w:val="002060"/>
          <w:sz w:val="24"/>
          <w:szCs w:val="24"/>
        </w:rPr>
        <w:t>A referenciaigazolást adó adatai</w:t>
      </w:r>
    </w:p>
    <w:tbl>
      <w:tblPr>
        <w:tblStyle w:val="Rcsostblzat"/>
        <w:tblW w:w="863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7B4D39" w:rsidRPr="00CB662A" w14:paraId="76C7F19E" w14:textId="77777777" w:rsidTr="0077542D">
        <w:tc>
          <w:tcPr>
            <w:tcW w:w="4315" w:type="dxa"/>
            <w:shd w:val="clear" w:color="auto" w:fill="BFBFBF" w:themeFill="background1" w:themeFillShade="BF"/>
          </w:tcPr>
          <w:p w14:paraId="5842C7B4" w14:textId="77777777" w:rsidR="007B4D39" w:rsidRPr="00CB662A" w:rsidRDefault="007B4D39" w:rsidP="007B4D39">
            <w:pPr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>Név:</w:t>
            </w:r>
          </w:p>
        </w:tc>
        <w:tc>
          <w:tcPr>
            <w:tcW w:w="4315" w:type="dxa"/>
            <w:vAlign w:val="center"/>
          </w:tcPr>
          <w:p w14:paraId="05D8C912" w14:textId="2A607BBB" w:rsidR="007B4D39" w:rsidRPr="00CB662A" w:rsidRDefault="00000000" w:rsidP="0077542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4766615"/>
                <w:placeholder>
                  <w:docPart w:val="6E48F070BC6843F2B9EE4DDB3C998DEC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="00CB662A" w:rsidRPr="00CB662A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  <w:tr w:rsidR="007B4D39" w:rsidRPr="00CB662A" w14:paraId="47ED69F1" w14:textId="77777777" w:rsidTr="0077542D">
        <w:tc>
          <w:tcPr>
            <w:tcW w:w="4315" w:type="dxa"/>
            <w:shd w:val="clear" w:color="auto" w:fill="BFBFBF" w:themeFill="background1" w:themeFillShade="BF"/>
          </w:tcPr>
          <w:p w14:paraId="6F8D2744" w14:textId="77777777" w:rsidR="007B4D39" w:rsidRPr="00CB662A" w:rsidRDefault="007B4D39" w:rsidP="007B4D39">
            <w:pPr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>MVSZ RO ID:</w:t>
            </w:r>
          </w:p>
        </w:tc>
        <w:tc>
          <w:tcPr>
            <w:tcW w:w="4315" w:type="dxa"/>
            <w:vAlign w:val="center"/>
          </w:tcPr>
          <w:p w14:paraId="4B0AEB57" w14:textId="6F04A179" w:rsidR="007B4D39" w:rsidRPr="00CB662A" w:rsidRDefault="00000000" w:rsidP="0077542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MVSZ RO ID"/>
                <w:tag w:val="MVSZ RO ID"/>
                <w:id w:val="-2035953759"/>
                <w:placeholder>
                  <w:docPart w:val="DB44A2007E084CFBB3AF586A450B8271"/>
                </w:placeholder>
                <w:showingPlcHdr/>
                <w:dropDownList>
                  <w:listItem w:displayText="0055" w:value="0055"/>
                  <w:listItem w:displayText="0113" w:value="0113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</w:dropDownList>
              </w:sdtPr>
              <w:sdtContent>
                <w:r w:rsidR="00560B39" w:rsidRPr="00CB662A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sdtContent>
            </w:sdt>
          </w:p>
        </w:tc>
      </w:tr>
      <w:tr w:rsidR="007B4D39" w:rsidRPr="00CB662A" w14:paraId="6CB9C44B" w14:textId="77777777" w:rsidTr="0077542D">
        <w:tc>
          <w:tcPr>
            <w:tcW w:w="4315" w:type="dxa"/>
            <w:shd w:val="clear" w:color="auto" w:fill="BFBFBF" w:themeFill="background1" w:themeFillShade="BF"/>
          </w:tcPr>
          <w:p w14:paraId="5F759549" w14:textId="478408D3" w:rsidR="007B4D39" w:rsidRPr="00CB662A" w:rsidRDefault="007B4D39" w:rsidP="007B4D39">
            <w:pPr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>Van összeférhetetlenség a referenciaigazolást adó és kérő között</w:t>
            </w:r>
          </w:p>
        </w:tc>
        <w:sdt>
          <w:sdtPr>
            <w:rPr>
              <w:rFonts w:ascii="Arial" w:hAnsi="Arial" w:cs="Arial"/>
            </w:rPr>
            <w:id w:val="-135270528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4315" w:type="dxa"/>
                <w:vAlign w:val="center"/>
              </w:tcPr>
              <w:p w14:paraId="3CED0A87" w14:textId="62DED55F" w:rsidR="007B4D39" w:rsidRPr="00CB662A" w:rsidRDefault="007B4D39" w:rsidP="0077542D">
                <w:pPr>
                  <w:jc w:val="center"/>
                  <w:rPr>
                    <w:rFonts w:ascii="Arial" w:hAnsi="Arial" w:cs="Arial"/>
                  </w:rPr>
                </w:pPr>
                <w:r w:rsidRPr="00CB662A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7B4D39" w:rsidRPr="00CB662A" w14:paraId="0CC8B373" w14:textId="77777777" w:rsidTr="00C22989">
        <w:tc>
          <w:tcPr>
            <w:tcW w:w="4315" w:type="dxa"/>
            <w:shd w:val="clear" w:color="auto" w:fill="BFBFBF" w:themeFill="background1" w:themeFillShade="BF"/>
          </w:tcPr>
          <w:p w14:paraId="74B9F79A" w14:textId="7672C04E" w:rsidR="007B4D39" w:rsidRPr="00CB662A" w:rsidRDefault="007B4D39" w:rsidP="007B4D39">
            <w:pPr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>Ha igen, részletek</w:t>
            </w:r>
          </w:p>
        </w:tc>
        <w:tc>
          <w:tcPr>
            <w:tcW w:w="4315" w:type="dxa"/>
          </w:tcPr>
          <w:p w14:paraId="1D5CD0F3" w14:textId="77777777" w:rsidR="007B4D39" w:rsidRPr="00CB662A" w:rsidRDefault="007B4D39" w:rsidP="007B4D39">
            <w:pPr>
              <w:rPr>
                <w:rFonts w:ascii="Arial" w:hAnsi="Arial" w:cs="Arial"/>
              </w:rPr>
            </w:pPr>
          </w:p>
        </w:tc>
      </w:tr>
    </w:tbl>
    <w:p w14:paraId="5BAE075C" w14:textId="4486EC07" w:rsidR="00A135BD" w:rsidRPr="00CB662A" w:rsidRDefault="00683898">
      <w:pPr>
        <w:pStyle w:val="Cmsor2"/>
        <w:rPr>
          <w:rFonts w:ascii="Arial" w:hAnsi="Arial" w:cs="Arial"/>
          <w:color w:val="002060"/>
          <w:sz w:val="24"/>
          <w:szCs w:val="24"/>
        </w:rPr>
      </w:pPr>
      <w:r w:rsidRPr="00CB662A">
        <w:rPr>
          <w:rFonts w:ascii="Arial" w:hAnsi="Arial" w:cs="Arial"/>
          <w:color w:val="002060"/>
          <w:sz w:val="24"/>
          <w:szCs w:val="24"/>
        </w:rPr>
        <w:t xml:space="preserve">A </w:t>
      </w:r>
      <w:r w:rsidR="006A7138" w:rsidRPr="00CB662A">
        <w:rPr>
          <w:rFonts w:ascii="Arial" w:hAnsi="Arial" w:cs="Arial"/>
          <w:color w:val="002060"/>
          <w:sz w:val="24"/>
          <w:szCs w:val="24"/>
        </w:rPr>
        <w:t>tanúsító mérés</w:t>
      </w:r>
      <w:r w:rsidRPr="00CB662A">
        <w:rPr>
          <w:rFonts w:ascii="Arial" w:hAnsi="Arial" w:cs="Arial"/>
          <w:color w:val="002060"/>
          <w:sz w:val="24"/>
          <w:szCs w:val="24"/>
        </w:rPr>
        <w:t xml:space="preserve">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A135BD" w:rsidRPr="00CB662A" w14:paraId="00A9B4B8" w14:textId="77777777" w:rsidTr="0077542D">
        <w:tc>
          <w:tcPr>
            <w:tcW w:w="4313" w:type="dxa"/>
            <w:shd w:val="clear" w:color="auto" w:fill="BFBFBF" w:themeFill="background1" w:themeFillShade="BF"/>
          </w:tcPr>
          <w:p w14:paraId="3E5D3395" w14:textId="4EB2DF06" w:rsidR="00A135BD" w:rsidRPr="00CB662A" w:rsidRDefault="006A7138">
            <w:pPr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>Osztály/ előnyszámítási csoport</w:t>
            </w:r>
            <w:r w:rsidR="00683898" w:rsidRPr="00CB662A">
              <w:rPr>
                <w:rFonts w:ascii="Arial" w:hAnsi="Arial" w:cs="Arial"/>
              </w:rPr>
              <w:t>:</w:t>
            </w:r>
          </w:p>
        </w:tc>
        <w:tc>
          <w:tcPr>
            <w:tcW w:w="4317" w:type="dxa"/>
            <w:vAlign w:val="center"/>
          </w:tcPr>
          <w:p w14:paraId="1890A8D5" w14:textId="66321322" w:rsidR="00A135BD" w:rsidRPr="00CB662A" w:rsidRDefault="00A135BD" w:rsidP="0077542D">
            <w:pPr>
              <w:jc w:val="center"/>
              <w:rPr>
                <w:rFonts w:ascii="Arial" w:hAnsi="Arial" w:cs="Arial"/>
              </w:rPr>
            </w:pPr>
          </w:p>
        </w:tc>
      </w:tr>
      <w:tr w:rsidR="00A135BD" w:rsidRPr="00CB662A" w14:paraId="107F96E5" w14:textId="77777777" w:rsidTr="0077542D">
        <w:tc>
          <w:tcPr>
            <w:tcW w:w="4313" w:type="dxa"/>
            <w:shd w:val="clear" w:color="auto" w:fill="BFBFBF" w:themeFill="background1" w:themeFillShade="BF"/>
          </w:tcPr>
          <w:p w14:paraId="0986B94F" w14:textId="72E930D0" w:rsidR="00A135BD" w:rsidRPr="00CB662A" w:rsidRDefault="006A7138">
            <w:pPr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>Felszerelés típusa (vitorla, rudazat, hajótest, hajó)</w:t>
            </w:r>
            <w:r w:rsidR="00683898" w:rsidRPr="00CB662A">
              <w:rPr>
                <w:rFonts w:ascii="Arial" w:hAnsi="Arial" w:cs="Arial"/>
              </w:rPr>
              <w:t>:</w:t>
            </w:r>
          </w:p>
        </w:tc>
        <w:tc>
          <w:tcPr>
            <w:tcW w:w="4317" w:type="dxa"/>
            <w:vAlign w:val="center"/>
          </w:tcPr>
          <w:p w14:paraId="107FC39A" w14:textId="2A14EF39" w:rsidR="00A135BD" w:rsidRPr="00CB662A" w:rsidRDefault="00A135BD" w:rsidP="0077542D">
            <w:pPr>
              <w:jc w:val="center"/>
              <w:rPr>
                <w:rFonts w:ascii="Arial" w:hAnsi="Arial" w:cs="Arial"/>
              </w:rPr>
            </w:pPr>
          </w:p>
        </w:tc>
      </w:tr>
      <w:tr w:rsidR="00A135BD" w:rsidRPr="00CB662A" w14:paraId="73FE3754" w14:textId="77777777" w:rsidTr="0077542D">
        <w:tc>
          <w:tcPr>
            <w:tcW w:w="4313" w:type="dxa"/>
            <w:shd w:val="clear" w:color="auto" w:fill="BFBFBF" w:themeFill="background1" w:themeFillShade="BF"/>
          </w:tcPr>
          <w:p w14:paraId="09CC83E8" w14:textId="6882328F" w:rsidR="00A135BD" w:rsidRPr="00CB662A" w:rsidRDefault="006A7138">
            <w:pPr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>Időpont</w:t>
            </w:r>
            <w:r w:rsidR="00683898" w:rsidRPr="00CB662A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540967394"/>
            <w:placeholder>
              <w:docPart w:val="DefaultPlaceholder_-1854013437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4317" w:type="dxa"/>
                <w:vAlign w:val="center"/>
              </w:tcPr>
              <w:p w14:paraId="05ED19AA" w14:textId="064EE462" w:rsidR="00A135BD" w:rsidRPr="00CB662A" w:rsidRDefault="007B4D39" w:rsidP="0077542D">
                <w:pPr>
                  <w:jc w:val="center"/>
                  <w:rPr>
                    <w:rFonts w:ascii="Arial" w:hAnsi="Arial" w:cs="Arial"/>
                  </w:rPr>
                </w:pPr>
                <w:r w:rsidRPr="00CB662A">
                  <w:rPr>
                    <w:rFonts w:ascii="Arial" w:hAnsi="Arial" w:cs="Arial"/>
                  </w:rPr>
                  <w:t>D</w:t>
                </w:r>
                <w:r w:rsidRPr="00CB662A">
                  <w:t>átum</w:t>
                </w:r>
              </w:p>
            </w:tc>
          </w:sdtContent>
        </w:sdt>
      </w:tr>
      <w:tr w:rsidR="007B4D39" w:rsidRPr="00CB662A" w14:paraId="057C2128" w14:textId="77777777" w:rsidTr="0077542D">
        <w:tc>
          <w:tcPr>
            <w:tcW w:w="4313" w:type="dxa"/>
            <w:shd w:val="clear" w:color="auto" w:fill="BFBFBF" w:themeFill="background1" w:themeFillShade="BF"/>
          </w:tcPr>
          <w:p w14:paraId="7A9D8C48" w14:textId="7486F41C" w:rsidR="007B4D39" w:rsidRPr="00CB662A" w:rsidRDefault="006A7138" w:rsidP="007B4D39">
            <w:pPr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>Felszerelés megfelelt vagy nem</w:t>
            </w:r>
            <w:r w:rsidR="007B4D39" w:rsidRPr="00CB662A">
              <w:rPr>
                <w:rFonts w:ascii="Arial" w:hAnsi="Arial" w:cs="Arial"/>
              </w:rPr>
              <w:t>:</w:t>
            </w:r>
          </w:p>
        </w:tc>
        <w:tc>
          <w:tcPr>
            <w:tcW w:w="4317" w:type="dxa"/>
            <w:vAlign w:val="center"/>
          </w:tcPr>
          <w:p w14:paraId="091BAB02" w14:textId="0C1A4A7F" w:rsidR="007B4D39" w:rsidRPr="00CB662A" w:rsidRDefault="007B4D39" w:rsidP="0077542D">
            <w:pPr>
              <w:jc w:val="center"/>
              <w:rPr>
                <w:rFonts w:ascii="Arial" w:hAnsi="Arial" w:cs="Arial"/>
              </w:rPr>
            </w:pPr>
          </w:p>
        </w:tc>
      </w:tr>
      <w:tr w:rsidR="007B4D39" w:rsidRPr="00CB662A" w14:paraId="67969CE3" w14:textId="77777777" w:rsidTr="0077542D">
        <w:tc>
          <w:tcPr>
            <w:tcW w:w="4313" w:type="dxa"/>
            <w:shd w:val="clear" w:color="auto" w:fill="BFBFBF" w:themeFill="background1" w:themeFillShade="BF"/>
          </w:tcPr>
          <w:p w14:paraId="06109C34" w14:textId="282FC8DE" w:rsidR="007B4D39" w:rsidRPr="00CB662A" w:rsidRDefault="006A7138" w:rsidP="007B4D39">
            <w:pPr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>Gyártó</w:t>
            </w:r>
            <w:r w:rsidR="007B4D39" w:rsidRPr="00CB662A">
              <w:rPr>
                <w:rFonts w:ascii="Arial" w:hAnsi="Arial" w:cs="Arial"/>
              </w:rPr>
              <w:t>:</w:t>
            </w:r>
          </w:p>
        </w:tc>
        <w:tc>
          <w:tcPr>
            <w:tcW w:w="4317" w:type="dxa"/>
            <w:vAlign w:val="center"/>
          </w:tcPr>
          <w:p w14:paraId="464531DC" w14:textId="2E7B05DE" w:rsidR="007B4D39" w:rsidRPr="00CB662A" w:rsidRDefault="007B4D39" w:rsidP="0077542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17AA02" w14:textId="60F3515F" w:rsidR="00A135BD" w:rsidRPr="00CB662A" w:rsidRDefault="00683898" w:rsidP="002A0C08">
      <w:pPr>
        <w:pStyle w:val="Cmsor2"/>
        <w:rPr>
          <w:rFonts w:ascii="Arial" w:hAnsi="Arial" w:cs="Arial"/>
          <w:color w:val="002060"/>
          <w:sz w:val="24"/>
          <w:szCs w:val="24"/>
        </w:rPr>
      </w:pPr>
      <w:r w:rsidRPr="00CB662A">
        <w:rPr>
          <w:rFonts w:ascii="Arial" w:hAnsi="Arial" w:cs="Arial"/>
          <w:color w:val="002060"/>
          <w:sz w:val="24"/>
          <w:szCs w:val="24"/>
        </w:rPr>
        <w:t>Teljesítményértékelés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B47215" w:rsidRPr="00CB662A" w14:paraId="08A82FCD" w14:textId="77777777" w:rsidTr="006F55D4"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77793404" w14:textId="74397DE6" w:rsidR="00B47215" w:rsidRPr="00CB662A" w:rsidRDefault="002A0C08" w:rsidP="00872A5D">
            <w:pPr>
              <w:rPr>
                <w:rFonts w:ascii="Arial" w:hAnsi="Arial" w:cs="Arial"/>
                <w:b/>
                <w:bCs/>
              </w:rPr>
            </w:pPr>
            <w:r w:rsidRPr="00CB662A">
              <w:rPr>
                <w:rFonts w:ascii="Arial" w:hAnsi="Arial" w:cs="Arial"/>
                <w:b/>
                <w:bCs/>
              </w:rPr>
              <w:t>Szabályismeret</w:t>
            </w:r>
            <w:r w:rsidR="00F964C4" w:rsidRPr="00CB662A">
              <w:rPr>
                <w:rFonts w:ascii="Arial" w:hAnsi="Arial" w:cs="Arial"/>
                <w:b/>
                <w:bCs/>
              </w:rPr>
              <w:t xml:space="preserve"> </w:t>
            </w:r>
            <w:r w:rsidR="00F964C4" w:rsidRPr="00CB662A">
              <w:rPr>
                <w:rFonts w:ascii="Arial" w:hAnsi="Arial" w:cs="Arial"/>
                <w:sz w:val="20"/>
                <w:szCs w:val="20"/>
              </w:rPr>
              <w:t xml:space="preserve">(Osztály, ERS, </w:t>
            </w:r>
            <w:r w:rsidR="006A7138" w:rsidRPr="00CB662A">
              <w:rPr>
                <w:rFonts w:ascii="Arial" w:hAnsi="Arial" w:cs="Arial"/>
                <w:sz w:val="20"/>
                <w:szCs w:val="20"/>
              </w:rPr>
              <w:t>ORC, YS</w:t>
            </w:r>
            <w:r w:rsidR="00F964C4" w:rsidRPr="00CB66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</w:rPr>
            <w:id w:val="1219555067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nem tudom" w:value="nem tudom"/>
            </w:dropDownList>
          </w:sdtPr>
          <w:sdtContent>
            <w:tc>
              <w:tcPr>
                <w:tcW w:w="5091" w:type="dxa"/>
                <w:vAlign w:val="center"/>
              </w:tcPr>
              <w:p w14:paraId="7FCD7902" w14:textId="4214CA71" w:rsidR="00B47215" w:rsidRPr="00CB662A" w:rsidRDefault="00BE296C" w:rsidP="0077542D">
                <w:pPr>
                  <w:jc w:val="center"/>
                  <w:rPr>
                    <w:rFonts w:ascii="Arial" w:hAnsi="Arial" w:cs="Arial"/>
                  </w:rPr>
                </w:pPr>
                <w:r w:rsidRPr="00CB662A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276BE" w:rsidRPr="00CB662A" w14:paraId="3948FE41" w14:textId="77777777" w:rsidTr="006F55D4">
        <w:trPr>
          <w:trHeight w:val="766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017791A9" w14:textId="7C39B5BA" w:rsidR="003276BE" w:rsidRPr="00CB662A" w:rsidRDefault="003276BE" w:rsidP="00872A5D">
            <w:pPr>
              <w:ind w:left="459"/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>Megjegyzések</w:t>
            </w:r>
          </w:p>
        </w:tc>
        <w:tc>
          <w:tcPr>
            <w:tcW w:w="5091" w:type="dxa"/>
            <w:vAlign w:val="center"/>
          </w:tcPr>
          <w:p w14:paraId="631BB704" w14:textId="77777777" w:rsidR="003276BE" w:rsidRPr="00CB662A" w:rsidRDefault="003276BE" w:rsidP="0077542D">
            <w:pPr>
              <w:jc w:val="center"/>
              <w:rPr>
                <w:rFonts w:ascii="Arial" w:hAnsi="Arial" w:cs="Arial"/>
              </w:rPr>
            </w:pPr>
          </w:p>
        </w:tc>
      </w:tr>
      <w:tr w:rsidR="00B47215" w:rsidRPr="00CB662A" w14:paraId="44450E12" w14:textId="77777777" w:rsidTr="006F55D4"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373E7881" w14:textId="35875E7C" w:rsidR="00B47215" w:rsidRPr="00CB662A" w:rsidRDefault="00F964C4" w:rsidP="00872A5D">
            <w:pPr>
              <w:rPr>
                <w:rFonts w:ascii="Arial" w:hAnsi="Arial" w:cs="Arial"/>
                <w:b/>
                <w:bCs/>
              </w:rPr>
            </w:pPr>
            <w:r w:rsidRPr="00CB662A">
              <w:rPr>
                <w:rFonts w:ascii="Arial" w:hAnsi="Arial" w:cs="Arial"/>
                <w:b/>
                <w:bCs/>
              </w:rPr>
              <w:t>Mérések</w:t>
            </w:r>
          </w:p>
        </w:tc>
        <w:sdt>
          <w:sdtPr>
            <w:rPr>
              <w:rFonts w:ascii="Arial" w:hAnsi="Arial" w:cs="Arial"/>
            </w:rPr>
            <w:id w:val="-446232280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nem tudom" w:value="nem tudom"/>
            </w:dropDownList>
          </w:sdtPr>
          <w:sdtContent>
            <w:tc>
              <w:tcPr>
                <w:tcW w:w="5091" w:type="dxa"/>
                <w:vAlign w:val="center"/>
              </w:tcPr>
              <w:p w14:paraId="72A1CD12" w14:textId="4155FF1C" w:rsidR="00B47215" w:rsidRPr="00CB662A" w:rsidRDefault="00AE05CB" w:rsidP="0077542D">
                <w:pPr>
                  <w:jc w:val="center"/>
                  <w:rPr>
                    <w:rFonts w:ascii="Arial" w:hAnsi="Arial" w:cs="Arial"/>
                  </w:rPr>
                </w:pPr>
                <w:r w:rsidRPr="00CB662A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AC3CD6" w:rsidRPr="00CB662A" w14:paraId="28BCBE06" w14:textId="77777777" w:rsidTr="006F55D4">
        <w:trPr>
          <w:trHeight w:val="766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7687A3B1" w14:textId="77777777" w:rsidR="00AC3CD6" w:rsidRPr="00CB662A" w:rsidRDefault="00AC3CD6" w:rsidP="00872A5D">
            <w:pPr>
              <w:ind w:left="459"/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>Megjegyzések</w:t>
            </w:r>
          </w:p>
        </w:tc>
        <w:tc>
          <w:tcPr>
            <w:tcW w:w="5091" w:type="dxa"/>
            <w:vAlign w:val="center"/>
          </w:tcPr>
          <w:p w14:paraId="4C9FC7B1" w14:textId="77777777" w:rsidR="00AC3CD6" w:rsidRPr="00CB662A" w:rsidRDefault="00AC3CD6" w:rsidP="0077542D">
            <w:pPr>
              <w:jc w:val="center"/>
              <w:rPr>
                <w:rFonts w:ascii="Arial" w:hAnsi="Arial" w:cs="Arial"/>
              </w:rPr>
            </w:pPr>
          </w:p>
        </w:tc>
      </w:tr>
      <w:tr w:rsidR="00B47215" w:rsidRPr="00CB662A" w14:paraId="1021B38C" w14:textId="77777777" w:rsidTr="006F55D4"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1AA5A0E6" w14:textId="3D1E70C0" w:rsidR="00B47215" w:rsidRPr="00CB662A" w:rsidRDefault="00F964C4" w:rsidP="00872A5D">
            <w:pPr>
              <w:rPr>
                <w:rFonts w:ascii="Arial" w:hAnsi="Arial" w:cs="Arial"/>
                <w:b/>
                <w:bCs/>
              </w:rPr>
            </w:pPr>
            <w:r w:rsidRPr="00CB662A">
              <w:rPr>
                <w:rFonts w:ascii="Arial" w:hAnsi="Arial" w:cs="Arial"/>
                <w:b/>
                <w:bCs/>
              </w:rPr>
              <w:t>Kommunikáció</w:t>
            </w:r>
          </w:p>
        </w:tc>
        <w:sdt>
          <w:sdtPr>
            <w:rPr>
              <w:rFonts w:ascii="Arial" w:hAnsi="Arial" w:cs="Arial"/>
            </w:rPr>
            <w:id w:val="51117175"/>
            <w:placeholder>
              <w:docPart w:val="3727F5570EDE497CA65356E0C1E94A33"/>
            </w:placeholder>
            <w:showingPlcHdr/>
            <w:dropDownList>
              <w:listItem w:value="Jelöljön ki egy elemet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nem tudom" w:value="nem tudom"/>
            </w:dropDownList>
          </w:sdtPr>
          <w:sdtContent>
            <w:tc>
              <w:tcPr>
                <w:tcW w:w="5091" w:type="dxa"/>
                <w:vAlign w:val="center"/>
              </w:tcPr>
              <w:p w14:paraId="5F1A5452" w14:textId="61BD46C4" w:rsidR="00B47215" w:rsidRPr="00CB662A" w:rsidRDefault="00872A5D" w:rsidP="0077542D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CB662A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AC3CD6" w:rsidRPr="00CB662A" w14:paraId="18D94D37" w14:textId="77777777" w:rsidTr="006F55D4">
        <w:trPr>
          <w:trHeight w:val="766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2A49635A" w14:textId="77777777" w:rsidR="00AC3CD6" w:rsidRPr="00CB662A" w:rsidRDefault="00AC3CD6" w:rsidP="00872A5D">
            <w:pPr>
              <w:ind w:left="459"/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>Megjegyzések</w:t>
            </w:r>
          </w:p>
        </w:tc>
        <w:tc>
          <w:tcPr>
            <w:tcW w:w="5091" w:type="dxa"/>
            <w:vAlign w:val="center"/>
          </w:tcPr>
          <w:p w14:paraId="5C753E06" w14:textId="77777777" w:rsidR="00AC3CD6" w:rsidRPr="00CB662A" w:rsidRDefault="00AC3CD6" w:rsidP="0077542D">
            <w:pPr>
              <w:jc w:val="center"/>
              <w:rPr>
                <w:rFonts w:ascii="Arial" w:hAnsi="Arial" w:cs="Arial"/>
              </w:rPr>
            </w:pPr>
          </w:p>
        </w:tc>
      </w:tr>
      <w:tr w:rsidR="001660F5" w:rsidRPr="00CB662A" w14:paraId="228D11F5" w14:textId="77777777" w:rsidTr="006F55D4"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0DE9842D" w14:textId="4BD70F66" w:rsidR="001660F5" w:rsidRPr="00CB662A" w:rsidRDefault="006A7138" w:rsidP="00872A5D">
            <w:pPr>
              <w:rPr>
                <w:rFonts w:ascii="Arial" w:hAnsi="Arial" w:cs="Arial"/>
                <w:b/>
                <w:bCs/>
              </w:rPr>
            </w:pPr>
            <w:r w:rsidRPr="00CB662A">
              <w:rPr>
                <w:rFonts w:ascii="Arial" w:hAnsi="Arial" w:cs="Arial"/>
                <w:b/>
                <w:bCs/>
              </w:rPr>
              <w:t>Precizitás</w:t>
            </w:r>
          </w:p>
        </w:tc>
        <w:tc>
          <w:tcPr>
            <w:tcW w:w="5091" w:type="dxa"/>
            <w:vAlign w:val="center"/>
          </w:tcPr>
          <w:p w14:paraId="5280641A" w14:textId="0FFE6B2B" w:rsidR="001660F5" w:rsidRPr="00CB662A" w:rsidRDefault="00000000" w:rsidP="0077542D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190277298"/>
                <w:placeholder>
                  <w:docPart w:val="481A17EB740249CEBC0DDEF537F917D0"/>
                </w:placeholder>
                <w:showingPlcHdr/>
                <w:dropDownList>
                  <w:listItem w:value="Jelöljön ki egy elemet."/>
                  <w:listItem w:displayText="5" w:value="5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nem tudom" w:value="nem tudom"/>
                  <w:listItem w:displayText="nem releváns" w:value="nem releváns"/>
                </w:dropDownList>
              </w:sdtPr>
              <w:sdtContent>
                <w:r w:rsidR="00872A5D" w:rsidRPr="00CB662A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  <w:tr w:rsidR="00AC3CD6" w:rsidRPr="00CB662A" w14:paraId="557294A5" w14:textId="77777777" w:rsidTr="006F55D4">
        <w:trPr>
          <w:trHeight w:val="766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65BF4F82" w14:textId="77777777" w:rsidR="00AC3CD6" w:rsidRPr="00CB662A" w:rsidRDefault="00AC3CD6" w:rsidP="00872A5D">
            <w:pPr>
              <w:ind w:left="459"/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>Megjegyzések</w:t>
            </w:r>
          </w:p>
        </w:tc>
        <w:tc>
          <w:tcPr>
            <w:tcW w:w="5091" w:type="dxa"/>
            <w:vAlign w:val="center"/>
          </w:tcPr>
          <w:p w14:paraId="775A1207" w14:textId="77777777" w:rsidR="00AC3CD6" w:rsidRPr="00CB662A" w:rsidRDefault="00AC3CD6" w:rsidP="0077542D">
            <w:pPr>
              <w:jc w:val="center"/>
              <w:rPr>
                <w:rFonts w:ascii="Arial" w:hAnsi="Arial" w:cs="Arial"/>
              </w:rPr>
            </w:pPr>
          </w:p>
        </w:tc>
      </w:tr>
      <w:tr w:rsidR="00AC3CD6" w:rsidRPr="00CB662A" w14:paraId="1E09107D" w14:textId="77777777" w:rsidTr="006F55D4"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6BE0799F" w14:textId="68625D39" w:rsidR="00AC3CD6" w:rsidRPr="00CB662A" w:rsidRDefault="006A7138" w:rsidP="00872A5D">
            <w:pPr>
              <w:rPr>
                <w:rFonts w:ascii="Arial" w:hAnsi="Arial" w:cs="Arial"/>
                <w:b/>
                <w:bCs/>
              </w:rPr>
            </w:pPr>
            <w:r w:rsidRPr="00CB662A">
              <w:rPr>
                <w:rFonts w:ascii="Arial" w:hAnsi="Arial" w:cs="Arial"/>
                <w:b/>
                <w:bCs/>
              </w:rPr>
              <w:t>Mérő felszerelés és használata</w:t>
            </w:r>
          </w:p>
        </w:tc>
        <w:sdt>
          <w:sdtPr>
            <w:rPr>
              <w:rFonts w:ascii="Arial" w:hAnsi="Arial" w:cs="Arial"/>
            </w:rPr>
            <w:id w:val="-1088144194"/>
            <w:placeholder>
              <w:docPart w:val="AC2B2E5009324817A45A9CBB2838A11C"/>
            </w:placeholder>
            <w:showingPlcHdr/>
            <w:dropDownList>
              <w:listItem w:value="Jelöljön ki egy elemet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nem tudom" w:value="nem tudom"/>
            </w:dropDownList>
          </w:sdtPr>
          <w:sdtContent>
            <w:tc>
              <w:tcPr>
                <w:tcW w:w="5091" w:type="dxa"/>
                <w:vAlign w:val="center"/>
              </w:tcPr>
              <w:p w14:paraId="1DA6AB5F" w14:textId="4E1A5927" w:rsidR="00AC3CD6" w:rsidRPr="00CB662A" w:rsidRDefault="00872A5D" w:rsidP="0077542D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CB662A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AC3CD6" w:rsidRPr="00CB662A" w14:paraId="2D5DC05F" w14:textId="77777777" w:rsidTr="006F55D4">
        <w:trPr>
          <w:trHeight w:val="766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74B95261" w14:textId="77777777" w:rsidR="00AC3CD6" w:rsidRPr="00CB662A" w:rsidRDefault="00AC3CD6" w:rsidP="00872A5D">
            <w:pPr>
              <w:ind w:left="459"/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>Megjegyzések</w:t>
            </w:r>
          </w:p>
        </w:tc>
        <w:tc>
          <w:tcPr>
            <w:tcW w:w="5091" w:type="dxa"/>
            <w:vAlign w:val="center"/>
          </w:tcPr>
          <w:p w14:paraId="049A4535" w14:textId="77777777" w:rsidR="00AC3CD6" w:rsidRPr="00CB662A" w:rsidRDefault="00AC3CD6" w:rsidP="0077542D">
            <w:pPr>
              <w:jc w:val="center"/>
              <w:rPr>
                <w:rFonts w:ascii="Arial" w:hAnsi="Arial" w:cs="Arial"/>
              </w:rPr>
            </w:pPr>
          </w:p>
        </w:tc>
      </w:tr>
      <w:tr w:rsidR="00AC3CD6" w:rsidRPr="00CB662A" w14:paraId="5C57068D" w14:textId="77777777" w:rsidTr="006F55D4"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10BD3DD0" w14:textId="278C38E6" w:rsidR="00AC3CD6" w:rsidRPr="00CB662A" w:rsidRDefault="00C616AA" w:rsidP="00872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Szakmai éleslátás, felismerőkészség</w:t>
            </w:r>
          </w:p>
        </w:tc>
        <w:sdt>
          <w:sdtPr>
            <w:rPr>
              <w:rFonts w:ascii="Arial" w:hAnsi="Arial" w:cs="Arial"/>
            </w:rPr>
            <w:id w:val="-1956475439"/>
            <w:placeholder>
              <w:docPart w:val="284150E178164CDC8946B4CCFA002F1B"/>
            </w:placeholder>
            <w:showingPlcHdr/>
            <w:dropDownList>
              <w:listItem w:value="Jelöljön ki egy elemet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nem tudom" w:value="nem tudom"/>
            </w:dropDownList>
          </w:sdtPr>
          <w:sdtContent>
            <w:tc>
              <w:tcPr>
                <w:tcW w:w="5091" w:type="dxa"/>
                <w:vAlign w:val="center"/>
              </w:tcPr>
              <w:p w14:paraId="46F912E7" w14:textId="7427EDC7" w:rsidR="00AC3CD6" w:rsidRPr="00CB662A" w:rsidRDefault="00872A5D" w:rsidP="0077542D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CB662A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AC3CD6" w:rsidRPr="00CB662A" w14:paraId="62797364" w14:textId="77777777" w:rsidTr="006F55D4">
        <w:trPr>
          <w:trHeight w:val="766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19AEA5D8" w14:textId="77777777" w:rsidR="00AC3CD6" w:rsidRPr="00CB662A" w:rsidRDefault="00AC3CD6" w:rsidP="00872A5D">
            <w:pPr>
              <w:ind w:left="459"/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lastRenderedPageBreak/>
              <w:t>Megjegyzések</w:t>
            </w:r>
          </w:p>
        </w:tc>
        <w:tc>
          <w:tcPr>
            <w:tcW w:w="5091" w:type="dxa"/>
            <w:vAlign w:val="center"/>
          </w:tcPr>
          <w:p w14:paraId="5C1D1347" w14:textId="77777777" w:rsidR="00AC3CD6" w:rsidRPr="00CB662A" w:rsidRDefault="00AC3CD6" w:rsidP="0077542D">
            <w:pPr>
              <w:jc w:val="center"/>
              <w:rPr>
                <w:rFonts w:ascii="Arial" w:hAnsi="Arial" w:cs="Arial"/>
              </w:rPr>
            </w:pPr>
          </w:p>
        </w:tc>
      </w:tr>
      <w:tr w:rsidR="00AC3CD6" w:rsidRPr="00CB662A" w14:paraId="2320543A" w14:textId="77777777" w:rsidTr="006F55D4">
        <w:trPr>
          <w:trHeight w:val="855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02935A7F" w14:textId="4738686C" w:rsidR="00AC3CD6" w:rsidRPr="00CB662A" w:rsidRDefault="00AC3CD6" w:rsidP="00872A5D">
            <w:pPr>
              <w:rPr>
                <w:rFonts w:ascii="Arial" w:hAnsi="Arial" w:cs="Arial"/>
                <w:b/>
                <w:bCs/>
              </w:rPr>
            </w:pPr>
            <w:r w:rsidRPr="00CB662A">
              <w:rPr>
                <w:rFonts w:ascii="Arial" w:hAnsi="Arial" w:cs="Arial"/>
                <w:b/>
                <w:bCs/>
              </w:rPr>
              <w:t>Megjegyzések</w:t>
            </w:r>
          </w:p>
        </w:tc>
        <w:tc>
          <w:tcPr>
            <w:tcW w:w="5091" w:type="dxa"/>
            <w:vAlign w:val="center"/>
          </w:tcPr>
          <w:p w14:paraId="6A037EB2" w14:textId="77777777" w:rsidR="00AC3CD6" w:rsidRPr="00CB662A" w:rsidRDefault="00AC3CD6" w:rsidP="0077542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C3CD6" w:rsidRPr="00CB662A" w14:paraId="3661A8C5" w14:textId="77777777" w:rsidTr="006F55D4"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7848FE17" w14:textId="79BE2931" w:rsidR="00AC3CD6" w:rsidRPr="00CB662A" w:rsidRDefault="00AC3CD6" w:rsidP="00872A5D">
            <w:pPr>
              <w:rPr>
                <w:rFonts w:ascii="Arial" w:hAnsi="Arial" w:cs="Arial"/>
                <w:b/>
                <w:bCs/>
              </w:rPr>
            </w:pPr>
            <w:r w:rsidRPr="00CB662A">
              <w:rPr>
                <w:rFonts w:ascii="Arial" w:hAnsi="Arial" w:cs="Arial"/>
                <w:b/>
                <w:bCs/>
              </w:rPr>
              <w:t>Összegzett értékelés:</w:t>
            </w:r>
          </w:p>
        </w:tc>
        <w:sdt>
          <w:sdtPr>
            <w:rPr>
              <w:rFonts w:ascii="Arial" w:hAnsi="Arial" w:cs="Arial"/>
            </w:rPr>
            <w:id w:val="1076159763"/>
            <w:placeholder>
              <w:docPart w:val="F0FF000801C744BA895031DD9EEB0ACE"/>
            </w:placeholder>
            <w:showingPlcHdr/>
            <w:dropDownList>
              <w:listItem w:value="Jelöljön ki egy elemet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nem tudom" w:value="nem tudom"/>
            </w:dropDownList>
          </w:sdtPr>
          <w:sdtContent>
            <w:tc>
              <w:tcPr>
                <w:tcW w:w="5091" w:type="dxa"/>
                <w:vAlign w:val="center"/>
              </w:tcPr>
              <w:p w14:paraId="2348AEAB" w14:textId="416BE2E3" w:rsidR="00AC3CD6" w:rsidRPr="00CB662A" w:rsidRDefault="00872A5D" w:rsidP="0077542D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CB662A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</w:tbl>
    <w:p w14:paraId="12CC2423" w14:textId="77777777" w:rsidR="00892BD4" w:rsidRPr="00CB662A" w:rsidRDefault="00892BD4" w:rsidP="00F964C4">
      <w:pPr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1"/>
        <w:gridCol w:w="2539"/>
      </w:tblGrid>
      <w:tr w:rsidR="00892BD4" w:rsidRPr="00CB662A" w14:paraId="2C742420" w14:textId="77777777" w:rsidTr="0077542D">
        <w:tc>
          <w:tcPr>
            <w:tcW w:w="6091" w:type="dxa"/>
            <w:shd w:val="clear" w:color="auto" w:fill="BFBFBF" w:themeFill="background1" w:themeFillShade="BF"/>
          </w:tcPr>
          <w:p w14:paraId="0F164DCD" w14:textId="6B61B372" w:rsidR="00892BD4" w:rsidRPr="00CB662A" w:rsidRDefault="00892BD4">
            <w:pPr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 xml:space="preserve">A referenciaigazolást kérőt ajánlom </w:t>
            </w:r>
            <w:r w:rsidR="006A7138" w:rsidRPr="00CB662A">
              <w:rPr>
                <w:rFonts w:ascii="Arial" w:hAnsi="Arial" w:cs="Arial"/>
              </w:rPr>
              <w:t>tanúsító felmérőnek</w:t>
            </w:r>
            <w:r w:rsidRPr="00CB662A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2039038016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Igen" w:value="Igen"/>
              <w:listItem w:displayText="Még nem" w:value="Még nem"/>
            </w:dropDownList>
          </w:sdtPr>
          <w:sdtContent>
            <w:tc>
              <w:tcPr>
                <w:tcW w:w="2539" w:type="dxa"/>
                <w:vAlign w:val="center"/>
              </w:tcPr>
              <w:p w14:paraId="65B35942" w14:textId="4E4C519C" w:rsidR="00892BD4" w:rsidRPr="00CB662A" w:rsidRDefault="000161B5" w:rsidP="0077542D">
                <w:pPr>
                  <w:jc w:val="center"/>
                  <w:rPr>
                    <w:rFonts w:ascii="Arial" w:hAnsi="Arial" w:cs="Arial"/>
                  </w:rPr>
                </w:pPr>
                <w:r w:rsidRPr="00CB662A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F3383E" w:rsidRPr="00CB662A" w14:paraId="1AA3266E" w14:textId="77777777" w:rsidTr="0077542D">
        <w:tc>
          <w:tcPr>
            <w:tcW w:w="6091" w:type="dxa"/>
            <w:shd w:val="clear" w:color="auto" w:fill="BFBFBF" w:themeFill="background1" w:themeFillShade="BF"/>
          </w:tcPr>
          <w:p w14:paraId="624C8B26" w14:textId="57C6C107" w:rsidR="00F3383E" w:rsidRPr="00CB662A" w:rsidRDefault="00F3383E">
            <w:pPr>
              <w:rPr>
                <w:rFonts w:ascii="Arial" w:hAnsi="Arial" w:cs="Arial"/>
              </w:rPr>
            </w:pPr>
            <w:r w:rsidRPr="00CB662A">
              <w:rPr>
                <w:rFonts w:ascii="Arial" w:hAnsi="Arial" w:cs="Arial"/>
              </w:rPr>
              <w:t xml:space="preserve">A referenciaigazolás kiállításához konzultációra került sor más </w:t>
            </w:r>
            <w:r w:rsidR="00531388" w:rsidRPr="00CB662A">
              <w:rPr>
                <w:rFonts w:ascii="Arial" w:hAnsi="Arial" w:cs="Arial"/>
              </w:rPr>
              <w:t>felmérőkkel</w:t>
            </w:r>
            <w:r w:rsidRPr="00CB662A">
              <w:rPr>
                <w:rFonts w:ascii="Arial" w:hAnsi="Arial" w:cs="Arial"/>
              </w:rPr>
              <w:t>.</w:t>
            </w:r>
            <w:r w:rsidRPr="00CB662A">
              <w:rPr>
                <w:rFonts w:ascii="Arial" w:hAnsi="Arial" w:cs="Arial"/>
              </w:rPr>
              <w:br/>
              <w:t>(Amennyiben igen, kérjük alább megadni!)</w:t>
            </w:r>
          </w:p>
        </w:tc>
        <w:sdt>
          <w:sdtPr>
            <w:rPr>
              <w:rFonts w:ascii="Arial" w:hAnsi="Arial" w:cs="Arial"/>
            </w:rPr>
            <w:id w:val="-1555386095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2539" w:type="dxa"/>
                <w:vAlign w:val="center"/>
              </w:tcPr>
              <w:p w14:paraId="2D832159" w14:textId="1DEB8127" w:rsidR="00F3383E" w:rsidRPr="00CB662A" w:rsidRDefault="00F3383E" w:rsidP="0077542D">
                <w:pPr>
                  <w:jc w:val="center"/>
                  <w:rPr>
                    <w:rFonts w:ascii="Arial" w:hAnsi="Arial" w:cs="Arial"/>
                  </w:rPr>
                </w:pPr>
                <w:r w:rsidRPr="00CB662A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9F2102" w:rsidRPr="00CB662A" w14:paraId="2C4A8DC5" w14:textId="77777777" w:rsidTr="009F2102">
        <w:tc>
          <w:tcPr>
            <w:tcW w:w="6091" w:type="dxa"/>
            <w:shd w:val="clear" w:color="auto" w:fill="BFBFBF" w:themeFill="background1" w:themeFillShade="BF"/>
            <w:vAlign w:val="center"/>
          </w:tcPr>
          <w:p w14:paraId="1677DF68" w14:textId="4ABC5BA6" w:rsidR="009F2102" w:rsidRPr="00CB662A" w:rsidRDefault="009F2102" w:rsidP="009F210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662A">
              <w:rPr>
                <w:rFonts w:ascii="Arial" w:hAnsi="Arial" w:cs="Arial"/>
                <w:b/>
                <w:bCs/>
              </w:rPr>
              <w:t>Név</w:t>
            </w:r>
          </w:p>
        </w:tc>
        <w:tc>
          <w:tcPr>
            <w:tcW w:w="2539" w:type="dxa"/>
            <w:shd w:val="clear" w:color="auto" w:fill="BFBFBF" w:themeFill="background1" w:themeFillShade="BF"/>
            <w:vAlign w:val="center"/>
          </w:tcPr>
          <w:p w14:paraId="0FC24E82" w14:textId="3D2B0208" w:rsidR="009F2102" w:rsidRPr="00CB662A" w:rsidRDefault="009F2102" w:rsidP="009F210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662A">
              <w:rPr>
                <w:rFonts w:ascii="Arial" w:hAnsi="Arial" w:cs="Arial"/>
                <w:b/>
                <w:bCs/>
              </w:rPr>
              <w:t>MVSZ RO ID</w:t>
            </w:r>
          </w:p>
        </w:tc>
      </w:tr>
      <w:tr w:rsidR="009F2102" w:rsidRPr="00CB662A" w14:paraId="2A63E673" w14:textId="77777777" w:rsidTr="009F2102">
        <w:tc>
          <w:tcPr>
            <w:tcW w:w="6091" w:type="dxa"/>
            <w:vAlign w:val="center"/>
          </w:tcPr>
          <w:p w14:paraId="53096C8A" w14:textId="26DE8A85" w:rsidR="009F2102" w:rsidRPr="00CB662A" w:rsidRDefault="00000000" w:rsidP="009F2102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544294008"/>
                <w:placeholder>
                  <w:docPart w:val="11532D189A664E78BE057942862685C3"/>
                </w:placeholder>
                <w:showingPlcHdr/>
                <w:dropDownList>
                  <w:listItem w:displayText="Toronyi Bence" w:value="Toronyi Bence"/>
                  <w:listItem w:displayText="Szeremley László" w:value="Szeremley László"/>
                  <w:listItem w:displayText="Hegymegi László" w:value="Hegymegi László"/>
                  <w:listItem w:displayText="Kratzl Anna" w:value="Kratzl Anna"/>
                  <w:listItem w:displayText="Antal Gábor" w:value="Antal Gábor"/>
                  <w:listItem w:displayText="Csepregi Panka" w:value="Csepregi Panka"/>
                  <w:listItem w:displayText="Csernussi Gábor" w:value="Csernussi Gábor"/>
                  <w:listItem w:displayText="Görög András" w:value="Görög András"/>
                  <w:listItem w:displayText="Héjj Ádám" w:value="Héjj Ádám"/>
                  <w:listItem w:displayText="Koncz Péter" w:value="Koncz Péter"/>
                  <w:listItem w:displayText="Tipsics Ádám" w:value="Tipsics Ádám"/>
                  <w:listItem w:displayText="Váradi Imre" w:value="Váradi Imre"/>
                </w:dropDownList>
              </w:sdtPr>
              <w:sdtContent>
                <w:r w:rsidR="00E2798D" w:rsidRPr="00EE494B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MVSZ RO ID"/>
            <w:tag w:val="MVSZ RO ID"/>
            <w:id w:val="-881475565"/>
            <w:placeholder>
              <w:docPart w:val="852438689CAC491EB94E620D157EE712"/>
            </w:placeholder>
            <w:showingPlcHdr/>
            <w:dropDownList>
              <w:listItem w:displayText="0055" w:value="0055"/>
              <w:listItem w:displayText="0113" w:value="0113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</w:dropDownList>
          </w:sdtPr>
          <w:sdtContent>
            <w:tc>
              <w:tcPr>
                <w:tcW w:w="2539" w:type="dxa"/>
                <w:vAlign w:val="center"/>
              </w:tcPr>
              <w:p w14:paraId="2B95BC41" w14:textId="05C01BDF" w:rsidR="009F2102" w:rsidRPr="00CB662A" w:rsidRDefault="006F55D4" w:rsidP="009F2102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EE494B">
                  <w:rPr>
                    <w:rStyle w:val="Helyrzszveg"/>
                    <w:rFonts w:ascii="Arial" w:hAnsi="Arial" w:cs="Arial"/>
                  </w:rPr>
                  <w:t>Jelöljön ki egy elemet.</w:t>
                </w:r>
              </w:p>
            </w:tc>
          </w:sdtContent>
        </w:sdt>
      </w:tr>
    </w:tbl>
    <w:p w14:paraId="37583F70" w14:textId="77777777" w:rsidR="00A135BD" w:rsidRPr="00CB662A" w:rsidRDefault="00683898" w:rsidP="00683898">
      <w:pPr>
        <w:spacing w:before="360"/>
        <w:rPr>
          <w:rFonts w:ascii="Arial" w:hAnsi="Arial" w:cs="Arial"/>
        </w:rPr>
      </w:pPr>
      <w:r w:rsidRPr="00CB662A">
        <w:rPr>
          <w:rFonts w:ascii="Arial" w:hAnsi="Arial" w:cs="Arial"/>
        </w:rPr>
        <w:t>A kiállított igazolás beküldésével megerősítem, hogy megosztottam a tartalmát a referenciaigazolást kérővel.</w:t>
      </w:r>
    </w:p>
    <w:p w14:paraId="4F866B87" w14:textId="55820608" w:rsidR="00A135BD" w:rsidRPr="00CB662A" w:rsidRDefault="00683898">
      <w:pPr>
        <w:rPr>
          <w:rFonts w:ascii="Arial" w:hAnsi="Arial" w:cs="Arial"/>
        </w:rPr>
      </w:pPr>
      <w:r w:rsidRPr="00CB662A">
        <w:rPr>
          <w:rFonts w:ascii="Arial" w:hAnsi="Arial" w:cs="Arial"/>
        </w:rPr>
        <w:t xml:space="preserve">Dátum: </w:t>
      </w:r>
      <w:sdt>
        <w:sdtPr>
          <w:rPr>
            <w:rFonts w:ascii="Arial" w:hAnsi="Arial" w:cs="Arial"/>
          </w:rPr>
          <w:id w:val="-1563163535"/>
          <w:placeholder>
            <w:docPart w:val="DefaultPlaceholder_-1854013437"/>
          </w:placeholder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Pr="00CB662A">
            <w:rPr>
              <w:rFonts w:ascii="Arial" w:hAnsi="Arial" w:cs="Arial"/>
            </w:rPr>
            <w:t>Dátum</w:t>
          </w:r>
        </w:sdtContent>
      </w:sdt>
    </w:p>
    <w:p w14:paraId="690FB686" w14:textId="6FB8B9C9" w:rsidR="006A7138" w:rsidRPr="007B4D39" w:rsidRDefault="006A7138">
      <w:pPr>
        <w:rPr>
          <w:rFonts w:ascii="Arial" w:hAnsi="Arial" w:cs="Arial"/>
        </w:rPr>
      </w:pPr>
      <w:r w:rsidRPr="00CB662A">
        <w:rPr>
          <w:rFonts w:ascii="Arial" w:hAnsi="Arial" w:cs="Arial"/>
        </w:rPr>
        <w:t>Aláírás:</w:t>
      </w:r>
    </w:p>
    <w:sectPr w:rsidR="006A7138" w:rsidRPr="007B4D39" w:rsidSect="006F55D4">
      <w:pgSz w:w="12240" w:h="15840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F63F26"/>
    <w:multiLevelType w:val="hybridMultilevel"/>
    <w:tmpl w:val="A73299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91899">
    <w:abstractNumId w:val="8"/>
  </w:num>
  <w:num w:numId="2" w16cid:durableId="1857845874">
    <w:abstractNumId w:val="6"/>
  </w:num>
  <w:num w:numId="3" w16cid:durableId="302001331">
    <w:abstractNumId w:val="5"/>
  </w:num>
  <w:num w:numId="4" w16cid:durableId="750856449">
    <w:abstractNumId w:val="4"/>
  </w:num>
  <w:num w:numId="5" w16cid:durableId="1646467130">
    <w:abstractNumId w:val="7"/>
  </w:num>
  <w:num w:numId="6" w16cid:durableId="856390874">
    <w:abstractNumId w:val="3"/>
  </w:num>
  <w:num w:numId="7" w16cid:durableId="1243294895">
    <w:abstractNumId w:val="2"/>
  </w:num>
  <w:num w:numId="8" w16cid:durableId="1083141604">
    <w:abstractNumId w:val="1"/>
  </w:num>
  <w:num w:numId="9" w16cid:durableId="1214386425">
    <w:abstractNumId w:val="0"/>
  </w:num>
  <w:num w:numId="10" w16cid:durableId="17956388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59E"/>
    <w:rsid w:val="000161B5"/>
    <w:rsid w:val="00034616"/>
    <w:rsid w:val="0006063C"/>
    <w:rsid w:val="0015074B"/>
    <w:rsid w:val="001660F5"/>
    <w:rsid w:val="0021295A"/>
    <w:rsid w:val="0029639D"/>
    <w:rsid w:val="002A0C08"/>
    <w:rsid w:val="00303E30"/>
    <w:rsid w:val="00326F90"/>
    <w:rsid w:val="003276BE"/>
    <w:rsid w:val="00337AC6"/>
    <w:rsid w:val="00341237"/>
    <w:rsid w:val="00357359"/>
    <w:rsid w:val="00391EA4"/>
    <w:rsid w:val="003F4241"/>
    <w:rsid w:val="00474540"/>
    <w:rsid w:val="00531388"/>
    <w:rsid w:val="00560B39"/>
    <w:rsid w:val="00643183"/>
    <w:rsid w:val="00683898"/>
    <w:rsid w:val="006A7138"/>
    <w:rsid w:val="006F55D4"/>
    <w:rsid w:val="0076517C"/>
    <w:rsid w:val="0077542D"/>
    <w:rsid w:val="007B1AB9"/>
    <w:rsid w:val="007B4D39"/>
    <w:rsid w:val="00872A5D"/>
    <w:rsid w:val="00892BD4"/>
    <w:rsid w:val="009F2102"/>
    <w:rsid w:val="00A135BD"/>
    <w:rsid w:val="00A40DAE"/>
    <w:rsid w:val="00AA1D8D"/>
    <w:rsid w:val="00AC2D89"/>
    <w:rsid w:val="00AC3CD6"/>
    <w:rsid w:val="00AE05CB"/>
    <w:rsid w:val="00B47215"/>
    <w:rsid w:val="00B47730"/>
    <w:rsid w:val="00BE296C"/>
    <w:rsid w:val="00BE3BF5"/>
    <w:rsid w:val="00C22989"/>
    <w:rsid w:val="00C54E34"/>
    <w:rsid w:val="00C616AA"/>
    <w:rsid w:val="00CA78D2"/>
    <w:rsid w:val="00CB0664"/>
    <w:rsid w:val="00CB662A"/>
    <w:rsid w:val="00DD3259"/>
    <w:rsid w:val="00E2798D"/>
    <w:rsid w:val="00E42AD4"/>
    <w:rsid w:val="00F3383E"/>
    <w:rsid w:val="00F964C4"/>
    <w:rsid w:val="00FA3F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2759D"/>
  <w14:defaultImageDpi w14:val="300"/>
  <w15:docId w15:val="{CEA5C1D0-2F14-4952-AFFC-CAAF585C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C54E3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54E34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7B1AB9"/>
    <w:rPr>
      <w:color w:val="666666"/>
    </w:rPr>
  </w:style>
  <w:style w:type="character" w:styleId="Jegyzethivatkozs">
    <w:name w:val="annotation reference"/>
    <w:basedOn w:val="Bekezdsalapbettpusa"/>
    <w:uiPriority w:val="99"/>
    <w:semiHidden/>
    <w:unhideWhenUsed/>
    <w:rsid w:val="00F964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964C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964C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964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964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echnikai.bizottsag@hunsail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35D45F-B9CC-4F55-BC78-A5CE490F9553}"/>
      </w:docPartPr>
      <w:docPartBody>
        <w:p w:rsidR="00F4179E" w:rsidRDefault="00F4179E">
          <w:r w:rsidRPr="00E632FA">
            <w:rPr>
              <w:rStyle w:val="Helyrzszveg"/>
            </w:rPr>
            <w:t>Jelöljön ki egy elemet.</w:t>
          </w:r>
        </w:p>
      </w:docPartBody>
    </w:docPart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F024FF-6DFF-4A1D-B216-C4F87467ABB1}"/>
      </w:docPartPr>
      <w:docPartBody>
        <w:p w:rsidR="00F4179E" w:rsidRDefault="00F4179E">
          <w:r w:rsidRPr="00E632FA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3727F5570EDE497CA65356E0C1E94A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611D23-A632-4B38-8301-79EEB1D13535}"/>
      </w:docPartPr>
      <w:docPartBody>
        <w:p w:rsidR="00F4179E" w:rsidRDefault="00F4179E" w:rsidP="00F4179E">
          <w:pPr>
            <w:pStyle w:val="3727F5570EDE497CA65356E0C1E94A33"/>
          </w:pPr>
          <w:r w:rsidRPr="00E632FA">
            <w:rPr>
              <w:rStyle w:val="Helyrzszveg"/>
            </w:rPr>
            <w:t>Jelöljön ki egy elemet.</w:t>
          </w:r>
        </w:p>
      </w:docPartBody>
    </w:docPart>
    <w:docPart>
      <w:docPartPr>
        <w:name w:val="481A17EB740249CEBC0DDEF537F917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F9E071-7F56-45E4-A7F2-8DB0BC7648DD}"/>
      </w:docPartPr>
      <w:docPartBody>
        <w:p w:rsidR="00F4179E" w:rsidRDefault="00F4179E" w:rsidP="00F4179E">
          <w:pPr>
            <w:pStyle w:val="481A17EB740249CEBC0DDEF537F917D0"/>
          </w:pPr>
          <w:r w:rsidRPr="00E632FA">
            <w:rPr>
              <w:rStyle w:val="Helyrzszveg"/>
            </w:rPr>
            <w:t>Jelöljön ki egy elemet.</w:t>
          </w:r>
        </w:p>
      </w:docPartBody>
    </w:docPart>
    <w:docPart>
      <w:docPartPr>
        <w:name w:val="AC2B2E5009324817A45A9CBB2838A1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40731D-A83F-4AD4-89AE-FC38E3C318F8}"/>
      </w:docPartPr>
      <w:docPartBody>
        <w:p w:rsidR="00F4179E" w:rsidRDefault="00F4179E" w:rsidP="00F4179E">
          <w:pPr>
            <w:pStyle w:val="AC2B2E5009324817A45A9CBB2838A11C"/>
          </w:pPr>
          <w:r w:rsidRPr="00E632FA">
            <w:rPr>
              <w:rStyle w:val="Helyrzszveg"/>
            </w:rPr>
            <w:t>Jelöljön ki egy elemet.</w:t>
          </w:r>
        </w:p>
      </w:docPartBody>
    </w:docPart>
    <w:docPart>
      <w:docPartPr>
        <w:name w:val="284150E178164CDC8946B4CCFA002F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7B53DC-DDF8-418D-9E7A-5C4580A46028}"/>
      </w:docPartPr>
      <w:docPartBody>
        <w:p w:rsidR="00F4179E" w:rsidRDefault="00F4179E" w:rsidP="00F4179E">
          <w:pPr>
            <w:pStyle w:val="284150E178164CDC8946B4CCFA002F1B"/>
          </w:pPr>
          <w:r w:rsidRPr="00E632FA">
            <w:rPr>
              <w:rStyle w:val="Helyrzszveg"/>
            </w:rPr>
            <w:t>Jelöljön ki egy elemet.</w:t>
          </w:r>
        </w:p>
      </w:docPartBody>
    </w:docPart>
    <w:docPart>
      <w:docPartPr>
        <w:name w:val="F0FF000801C744BA895031DD9EEB0A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D539D6-4C44-47E9-B1F8-B5AEFB2FD1AC}"/>
      </w:docPartPr>
      <w:docPartBody>
        <w:p w:rsidR="00F4179E" w:rsidRDefault="00F4179E" w:rsidP="00F4179E">
          <w:pPr>
            <w:pStyle w:val="F0FF000801C744BA895031DD9EEB0ACE"/>
          </w:pPr>
          <w:r w:rsidRPr="00E632FA">
            <w:rPr>
              <w:rStyle w:val="Helyrzszveg"/>
            </w:rPr>
            <w:t>Jelöljön ki egy elemet.</w:t>
          </w:r>
        </w:p>
      </w:docPartBody>
    </w:docPart>
    <w:docPart>
      <w:docPartPr>
        <w:name w:val="7D8D7472015C4D5FBD44B6B0EA2BEC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F8D365-07AD-4362-A56B-7F77DB28DA96}"/>
      </w:docPartPr>
      <w:docPartBody>
        <w:p w:rsidR="00BF06AE" w:rsidRDefault="007C383F" w:rsidP="007C383F">
          <w:pPr>
            <w:pStyle w:val="7D8D7472015C4D5FBD44B6B0EA2BEC9A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  <w:docPart>
      <w:docPartPr>
        <w:name w:val="DB44A2007E084CFBB3AF586A450B82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91B433-BFFC-4DFF-B8C5-325A0CD5123B}"/>
      </w:docPartPr>
      <w:docPartBody>
        <w:p w:rsidR="00BF06AE" w:rsidRDefault="007C383F" w:rsidP="007C383F">
          <w:pPr>
            <w:pStyle w:val="DB44A2007E084CFBB3AF586A450B8271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  <w:docPart>
      <w:docPartPr>
        <w:name w:val="6E48F070BC6843F2B9EE4DDB3C998D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49A94A-2619-40DF-A276-72A4B367E432}"/>
      </w:docPartPr>
      <w:docPartBody>
        <w:p w:rsidR="00BF06AE" w:rsidRDefault="007C383F" w:rsidP="007C383F">
          <w:pPr>
            <w:pStyle w:val="6E48F070BC6843F2B9EE4DDB3C998DEC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11532D189A664E78BE057942862685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F0F30A-076D-4CBC-B6E7-42B8C3B962CD}"/>
      </w:docPartPr>
      <w:docPartBody>
        <w:p w:rsidR="00BF06AE" w:rsidRDefault="007C383F" w:rsidP="007C383F">
          <w:pPr>
            <w:pStyle w:val="11532D189A664E78BE057942862685C3"/>
          </w:pPr>
          <w:r w:rsidRPr="00EE494B">
            <w:rPr>
              <w:rStyle w:val="Helyrzszveg"/>
            </w:rPr>
            <w:t>Jelöljön ki egy elemet.</w:t>
          </w:r>
        </w:p>
      </w:docPartBody>
    </w:docPart>
    <w:docPart>
      <w:docPartPr>
        <w:name w:val="852438689CAC491EB94E620D157EE7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F5E4B6-9F98-48E9-BD55-5FD5D7632D25}"/>
      </w:docPartPr>
      <w:docPartBody>
        <w:p w:rsidR="00BF06AE" w:rsidRDefault="007C383F" w:rsidP="007C383F">
          <w:pPr>
            <w:pStyle w:val="852438689CAC491EB94E620D157EE712"/>
          </w:pPr>
          <w:r w:rsidRPr="00EE494B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9E"/>
    <w:rsid w:val="00357359"/>
    <w:rsid w:val="00387199"/>
    <w:rsid w:val="007C383F"/>
    <w:rsid w:val="00AF3933"/>
    <w:rsid w:val="00BE3BF5"/>
    <w:rsid w:val="00BF06AE"/>
    <w:rsid w:val="00F4179E"/>
    <w:rsid w:val="00FA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C383F"/>
    <w:rPr>
      <w:color w:val="808080"/>
    </w:rPr>
  </w:style>
  <w:style w:type="paragraph" w:customStyle="1" w:styleId="7D8D7472015C4D5FBD44B6B0EA2BEC9A">
    <w:name w:val="7D8D7472015C4D5FBD44B6B0EA2BEC9A"/>
    <w:rsid w:val="007C383F"/>
  </w:style>
  <w:style w:type="paragraph" w:customStyle="1" w:styleId="DB44A2007E084CFBB3AF586A450B8271">
    <w:name w:val="DB44A2007E084CFBB3AF586A450B8271"/>
    <w:rsid w:val="007C383F"/>
  </w:style>
  <w:style w:type="paragraph" w:customStyle="1" w:styleId="6E48F070BC6843F2B9EE4DDB3C998DEC">
    <w:name w:val="6E48F070BC6843F2B9EE4DDB3C998DEC"/>
    <w:rsid w:val="007C383F"/>
  </w:style>
  <w:style w:type="paragraph" w:customStyle="1" w:styleId="3727F5570EDE497CA65356E0C1E94A33">
    <w:name w:val="3727F5570EDE497CA65356E0C1E94A33"/>
    <w:rsid w:val="00F4179E"/>
  </w:style>
  <w:style w:type="paragraph" w:customStyle="1" w:styleId="481A17EB740249CEBC0DDEF537F917D0">
    <w:name w:val="481A17EB740249CEBC0DDEF537F917D0"/>
    <w:rsid w:val="00F4179E"/>
  </w:style>
  <w:style w:type="paragraph" w:customStyle="1" w:styleId="AC2B2E5009324817A45A9CBB2838A11C">
    <w:name w:val="AC2B2E5009324817A45A9CBB2838A11C"/>
    <w:rsid w:val="00F4179E"/>
  </w:style>
  <w:style w:type="paragraph" w:customStyle="1" w:styleId="284150E178164CDC8946B4CCFA002F1B">
    <w:name w:val="284150E178164CDC8946B4CCFA002F1B"/>
    <w:rsid w:val="00F4179E"/>
  </w:style>
  <w:style w:type="paragraph" w:customStyle="1" w:styleId="F0FF000801C744BA895031DD9EEB0ACE">
    <w:name w:val="F0FF000801C744BA895031DD9EEB0ACE"/>
    <w:rsid w:val="00F4179E"/>
  </w:style>
  <w:style w:type="paragraph" w:customStyle="1" w:styleId="11532D189A664E78BE057942862685C3">
    <w:name w:val="11532D189A664E78BE057942862685C3"/>
    <w:rsid w:val="007C383F"/>
  </w:style>
  <w:style w:type="paragraph" w:customStyle="1" w:styleId="852438689CAC491EB94E620D157EE712">
    <w:name w:val="852438689CAC491EB94E620D157EE712"/>
    <w:rsid w:val="007C3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AB772-46DE-49A3-BF09-5FFEDC24920D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3.xml><?xml version="1.0" encoding="utf-8"?>
<ds:datastoreItem xmlns:ds="http://schemas.openxmlformats.org/officeDocument/2006/customXml" ds:itemID="{AD6E221E-1ECA-4A00-A1F3-6FCAD64A9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32DB78-8396-4FF7-83F2-52BB27A41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220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Fluck Réka</cp:lastModifiedBy>
  <cp:revision>9</cp:revision>
  <dcterms:created xsi:type="dcterms:W3CDTF">2025-08-30T07:23:00Z</dcterms:created>
  <dcterms:modified xsi:type="dcterms:W3CDTF">2025-09-30T09:55:00Z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