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6C7F" w14:textId="1E10E77E" w:rsidR="00D02F1A" w:rsidRPr="00CE6E2B" w:rsidRDefault="008D3A63" w:rsidP="008F12B8">
      <w:pPr>
        <w:pStyle w:val="Cmsor1"/>
        <w:spacing w:before="0"/>
        <w:jc w:val="center"/>
        <w:rPr>
          <w:rFonts w:ascii="Arial" w:hAnsi="Arial" w:cs="Arial"/>
          <w:color w:val="002060"/>
          <w:sz w:val="24"/>
          <w:szCs w:val="24"/>
        </w:rPr>
      </w:pPr>
      <w:r w:rsidRPr="00CE6E2B">
        <w:rPr>
          <w:rFonts w:ascii="Arial" w:hAnsi="Arial" w:cs="Arial"/>
          <w:color w:val="002060"/>
          <w:sz w:val="24"/>
          <w:szCs w:val="24"/>
        </w:rPr>
        <w:t>JELENTKEZÉSI LAP</w:t>
      </w:r>
      <w:r w:rsidRPr="00CE6E2B">
        <w:rPr>
          <w:rFonts w:ascii="Arial" w:hAnsi="Arial" w:cs="Arial"/>
          <w:color w:val="002060"/>
          <w:sz w:val="24"/>
          <w:szCs w:val="24"/>
        </w:rPr>
        <w:br/>
      </w:r>
      <w:r w:rsidR="008F12B8" w:rsidRPr="00CE6E2B">
        <w:rPr>
          <w:rFonts w:ascii="Arial" w:hAnsi="Arial" w:cs="Arial"/>
          <w:color w:val="002060"/>
          <w:sz w:val="24"/>
          <w:szCs w:val="24"/>
        </w:rPr>
        <w:t>FELMÉRŐ</w:t>
      </w:r>
      <w:r w:rsidR="00EA6C2D">
        <w:rPr>
          <w:rFonts w:ascii="Arial" w:hAnsi="Arial" w:cs="Arial"/>
          <w:color w:val="002060"/>
          <w:sz w:val="24"/>
          <w:szCs w:val="24"/>
        </w:rPr>
        <w:t xml:space="preserve"> ELSŐ</w:t>
      </w:r>
      <w:r w:rsidRPr="00CE6E2B">
        <w:rPr>
          <w:rFonts w:ascii="Arial" w:hAnsi="Arial" w:cs="Arial"/>
          <w:color w:val="002060"/>
          <w:sz w:val="24"/>
          <w:szCs w:val="24"/>
        </w:rPr>
        <w:t xml:space="preserve"> MINŐSÍTÉS</w:t>
      </w:r>
      <w:r w:rsidR="00EA6C2D">
        <w:rPr>
          <w:rFonts w:ascii="Arial" w:hAnsi="Arial" w:cs="Arial"/>
          <w:color w:val="002060"/>
          <w:sz w:val="24"/>
          <w:szCs w:val="24"/>
        </w:rPr>
        <w:t>RE</w:t>
      </w:r>
    </w:p>
    <w:p w14:paraId="19244D09" w14:textId="4F5E23EB" w:rsidR="00D02F1A" w:rsidRPr="00A2107C" w:rsidRDefault="008D3A63">
      <w:pPr>
        <w:rPr>
          <w:rFonts w:ascii="Arial" w:hAnsi="Arial" w:cs="Arial"/>
        </w:rPr>
      </w:pPr>
      <w:r w:rsidRPr="00A2107C">
        <w:rPr>
          <w:rFonts w:ascii="Arial" w:hAnsi="Arial" w:cs="Arial"/>
        </w:rPr>
        <w:t xml:space="preserve">A kitöltött jelentkezéseket a </w:t>
      </w:r>
      <w:hyperlink r:id="rId9" w:history="1">
        <w:r w:rsidR="001E6E57" w:rsidRPr="00FC5703">
          <w:rPr>
            <w:rStyle w:val="Hiperhivatkozs"/>
            <w:rFonts w:ascii="Arial" w:hAnsi="Arial" w:cs="Arial"/>
          </w:rPr>
          <w:t>technikai.bizottsag@hunsail.hu</w:t>
        </w:r>
      </w:hyperlink>
      <w:r w:rsidR="001E6E57">
        <w:rPr>
          <w:rFonts w:ascii="Arial" w:hAnsi="Arial" w:cs="Arial"/>
        </w:rPr>
        <w:t xml:space="preserve"> </w:t>
      </w:r>
      <w:r w:rsidRPr="00A2107C">
        <w:rPr>
          <w:rFonts w:ascii="Arial" w:hAnsi="Arial" w:cs="Arial"/>
        </w:rPr>
        <w:t xml:space="preserve"> e-mail címre kérjük </w:t>
      </w:r>
      <w:r w:rsidR="00A2107C" w:rsidRPr="00A2107C">
        <w:rPr>
          <w:rFonts w:ascii="Arial" w:hAnsi="Arial" w:cs="Arial"/>
        </w:rPr>
        <w:t>beküldeni</w:t>
      </w:r>
      <w:r w:rsidR="00A2107C">
        <w:rPr>
          <w:rFonts w:ascii="Arial" w:hAnsi="Arial" w:cs="Arial"/>
        </w:rPr>
        <w:t>!</w:t>
      </w:r>
    </w:p>
    <w:p w14:paraId="20AC005A" w14:textId="77777777" w:rsidR="00D02F1A" w:rsidRPr="00CE6E2B" w:rsidRDefault="008D3A63">
      <w:pPr>
        <w:pStyle w:val="Cmsor2"/>
        <w:rPr>
          <w:rFonts w:ascii="Arial" w:hAnsi="Arial" w:cs="Arial"/>
          <w:caps/>
          <w:color w:val="002060"/>
          <w:sz w:val="22"/>
          <w:szCs w:val="22"/>
        </w:rPr>
      </w:pPr>
      <w:r w:rsidRPr="00CE6E2B">
        <w:rPr>
          <w:rFonts w:ascii="Arial" w:hAnsi="Arial" w:cs="Arial"/>
          <w:caps/>
          <w:color w:val="002060"/>
          <w:sz w:val="22"/>
          <w:szCs w:val="22"/>
        </w:rPr>
        <w:t>A jelentkező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A4428" w:rsidRPr="00A2107C" w14:paraId="20FD01BC" w14:textId="77777777">
        <w:tc>
          <w:tcPr>
            <w:tcW w:w="4320" w:type="dxa"/>
          </w:tcPr>
          <w:p w14:paraId="01964B60" w14:textId="77777777" w:rsidR="00CA4428" w:rsidRPr="00A2107C" w:rsidRDefault="00CA4428" w:rsidP="00CA4428">
            <w:pPr>
              <w:rPr>
                <w:rFonts w:ascii="Arial" w:hAnsi="Arial" w:cs="Arial"/>
              </w:rPr>
            </w:pPr>
            <w:r w:rsidRPr="00A2107C">
              <w:rPr>
                <w:rFonts w:ascii="Arial" w:hAnsi="Arial" w:cs="Arial"/>
              </w:rPr>
              <w:t>Név:</w:t>
            </w:r>
          </w:p>
        </w:tc>
        <w:tc>
          <w:tcPr>
            <w:tcW w:w="4320" w:type="dxa"/>
          </w:tcPr>
          <w:p w14:paraId="7DD64AB5" w14:textId="26147CED" w:rsidR="00CA4428" w:rsidRPr="00A2107C" w:rsidRDefault="00423C02" w:rsidP="00CA442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4766615"/>
                <w:placeholder>
                  <w:docPart w:val="FB310137F60D4D34A7B48BE51050BE3F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EndPr/>
              <w:sdtContent>
                <w:r w:rsidR="002B6D7B"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  <w:tr w:rsidR="00CA4428" w:rsidRPr="00A2107C" w14:paraId="0A0B6FF1" w14:textId="77777777">
        <w:tc>
          <w:tcPr>
            <w:tcW w:w="4320" w:type="dxa"/>
          </w:tcPr>
          <w:p w14:paraId="2538519B" w14:textId="77777777" w:rsidR="00CA4428" w:rsidRPr="00A2107C" w:rsidRDefault="00CA4428" w:rsidP="00CA4428">
            <w:pPr>
              <w:rPr>
                <w:rFonts w:ascii="Arial" w:hAnsi="Arial" w:cs="Arial"/>
              </w:rPr>
            </w:pPr>
            <w:r w:rsidRPr="00A2107C">
              <w:rPr>
                <w:rFonts w:ascii="Arial" w:hAnsi="Arial" w:cs="Arial"/>
              </w:rPr>
              <w:t>MVSZ RO ID:</w:t>
            </w:r>
          </w:p>
        </w:tc>
        <w:sdt>
          <w:sdtPr>
            <w:rPr>
              <w:rFonts w:ascii="Arial" w:hAnsi="Arial" w:cs="Arial"/>
            </w:rPr>
            <w:alias w:val="MVSZ RO ID"/>
            <w:tag w:val="MVSZ RO ID"/>
            <w:id w:val="-2088524737"/>
            <w:placeholder>
              <w:docPart w:val="AF8E09274B60429989E40E89AAF4243C"/>
            </w:placeholder>
            <w:showingPlcHdr/>
            <w:dropDownList>
              <w:listItem w:displayText="0055" w:value="0055"/>
              <w:listItem w:displayText="0113" w:value="0113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</w:dropDownList>
          </w:sdtPr>
          <w:sdtEndPr/>
          <w:sdtContent>
            <w:tc>
              <w:tcPr>
                <w:tcW w:w="4320" w:type="dxa"/>
              </w:tcPr>
              <w:p w14:paraId="7C9F65A5" w14:textId="03497793" w:rsidR="00CA4428" w:rsidRPr="00A2107C" w:rsidRDefault="007E7247" w:rsidP="00CA4428">
                <w:pPr>
                  <w:rPr>
                    <w:rFonts w:ascii="Arial" w:hAnsi="Arial" w:cs="Arial"/>
                  </w:rPr>
                </w:pPr>
                <w:r w:rsidRPr="00EE494B">
                  <w:rPr>
                    <w:rStyle w:val="Helyrzszveg"/>
                    <w:rFonts w:ascii="Arial" w:hAnsi="Arial" w:cs="Arial"/>
                  </w:rPr>
                  <w:t>Jelöljön ki egy elemet.</w:t>
                </w:r>
              </w:p>
            </w:tc>
          </w:sdtContent>
        </w:sdt>
      </w:tr>
    </w:tbl>
    <w:p w14:paraId="621E56CC" w14:textId="1B54C28B" w:rsidR="00D02F1A" w:rsidRPr="00CE6E2B" w:rsidRDefault="008D3A63" w:rsidP="00611B7F">
      <w:pPr>
        <w:pStyle w:val="Cmsor2"/>
        <w:rPr>
          <w:rFonts w:ascii="Arial" w:hAnsi="Arial" w:cs="Arial"/>
          <w:caps/>
          <w:color w:val="002060"/>
          <w:sz w:val="22"/>
          <w:szCs w:val="22"/>
        </w:rPr>
      </w:pPr>
      <w:r w:rsidRPr="00CE6E2B">
        <w:rPr>
          <w:rFonts w:ascii="Arial" w:hAnsi="Arial" w:cs="Arial"/>
          <w:caps/>
          <w:color w:val="002060"/>
          <w:sz w:val="22"/>
          <w:szCs w:val="22"/>
        </w:rPr>
        <w:t>A megszerezni kívánt minősítés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02F1A" w:rsidRPr="00A2107C" w14:paraId="4181B76C" w14:textId="77777777">
        <w:tc>
          <w:tcPr>
            <w:tcW w:w="4320" w:type="dxa"/>
          </w:tcPr>
          <w:p w14:paraId="40F4B257" w14:textId="712DF018" w:rsidR="00D02F1A" w:rsidRPr="00A2107C" w:rsidRDefault="00C10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Felmérői </w:t>
            </w:r>
            <w:r w:rsidR="008D3A63" w:rsidRPr="00A2107C">
              <w:rPr>
                <w:rFonts w:ascii="Arial" w:hAnsi="Arial" w:cs="Arial"/>
              </w:rPr>
              <w:t>minősítési szint:</w:t>
            </w:r>
          </w:p>
        </w:tc>
        <w:tc>
          <w:tcPr>
            <w:tcW w:w="4320" w:type="dxa"/>
          </w:tcPr>
          <w:p w14:paraId="066A9278" w14:textId="3BA9248F" w:rsidR="00D02F1A" w:rsidRPr="00A2107C" w:rsidRDefault="00423C0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37824391"/>
                <w:placeholder>
                  <w:docPart w:val="339E7FB9CCE145C9BCBFFA4223720760"/>
                </w:placeholder>
                <w:showingPlcHdr/>
                <w:dropDownList>
                  <w:listItem w:value="Jelöljön ki egy elemet."/>
                  <w:listItem w:displayText="Nemzetközi" w:value="Nemzetközi"/>
                  <w:listItem w:displayText="Országos" w:value="Országos"/>
                  <w:listItem w:displayText="A" w:value="A"/>
                  <w:listItem w:displayText="B" w:value="B"/>
                  <w:listItem w:displayText="C" w:value="C"/>
                </w:dropDownList>
              </w:sdtPr>
              <w:sdtEndPr/>
              <w:sdtContent>
                <w:r w:rsidR="00BC543A" w:rsidRPr="00985207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</w:tbl>
    <w:p w14:paraId="0FA0F3E7" w14:textId="493FE9C6" w:rsidR="00C54AF7" w:rsidRPr="00F6385A" w:rsidRDefault="004229F4" w:rsidP="001E6E57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6385A">
        <w:rPr>
          <w:rFonts w:ascii="Arial" w:hAnsi="Arial" w:cs="Arial"/>
          <w:sz w:val="20"/>
          <w:szCs w:val="20"/>
        </w:rPr>
        <w:t xml:space="preserve">Az </w:t>
      </w:r>
      <w:r w:rsidR="00F6385A">
        <w:rPr>
          <w:rFonts w:ascii="Arial" w:hAnsi="Arial" w:cs="Arial"/>
          <w:sz w:val="20"/>
          <w:szCs w:val="20"/>
        </w:rPr>
        <w:t>a</w:t>
      </w:r>
      <w:r w:rsidRPr="00F6385A">
        <w:rPr>
          <w:rFonts w:ascii="Arial" w:hAnsi="Arial" w:cs="Arial"/>
          <w:sz w:val="20"/>
          <w:szCs w:val="20"/>
        </w:rPr>
        <w:t xml:space="preserve">lábbiakban a </w:t>
      </w:r>
      <w:r w:rsidRPr="00436F5D">
        <w:rPr>
          <w:rFonts w:ascii="Arial" w:hAnsi="Arial" w:cs="Arial"/>
          <w:b/>
          <w:bCs/>
          <w:sz w:val="20"/>
          <w:szCs w:val="20"/>
        </w:rPr>
        <w:t>jelentkezést megelőző négy évben,</w:t>
      </w:r>
      <w:r w:rsidRPr="00F6385A">
        <w:rPr>
          <w:rFonts w:ascii="Arial" w:hAnsi="Arial" w:cs="Arial"/>
          <w:sz w:val="20"/>
          <w:szCs w:val="20"/>
        </w:rPr>
        <w:t xml:space="preserve"> a felmérői szakágban </w:t>
      </w:r>
      <w:r w:rsidR="0003471E" w:rsidRPr="00F6385A">
        <w:rPr>
          <w:rFonts w:ascii="Arial" w:hAnsi="Arial" w:cs="Arial"/>
          <w:sz w:val="20"/>
          <w:szCs w:val="20"/>
        </w:rPr>
        <w:t xml:space="preserve">megszerzett és hitelesített gyakorlatot kérjük részletezni! A megszerezni kívánt minősítések megállapításához a </w:t>
      </w:r>
      <w:r w:rsidR="00BB69A2" w:rsidRPr="00F6385A">
        <w:rPr>
          <w:rFonts w:ascii="Arial" w:hAnsi="Arial" w:cs="Arial"/>
          <w:sz w:val="20"/>
          <w:szCs w:val="20"/>
        </w:rPr>
        <w:t xml:space="preserve">Technikai Bizottságnak bizonyítékokkal kell rendelkeznie ahhoz, hogy a jelentkező </w:t>
      </w:r>
      <w:r w:rsidR="00F6385A" w:rsidRPr="00F6385A">
        <w:rPr>
          <w:rFonts w:ascii="Arial" w:hAnsi="Arial" w:cs="Arial"/>
          <w:sz w:val="20"/>
          <w:szCs w:val="20"/>
        </w:rPr>
        <w:t>képes az adott minősítéssel járó tevékenység ellátására.</w:t>
      </w:r>
    </w:p>
    <w:p w14:paraId="1620226E" w14:textId="3B719654" w:rsidR="00D02F1A" w:rsidRDefault="008D3A63">
      <w:pPr>
        <w:pStyle w:val="Cmsor2"/>
        <w:rPr>
          <w:rFonts w:ascii="Arial" w:hAnsi="Arial" w:cs="Arial"/>
          <w:caps/>
          <w:color w:val="002060"/>
          <w:sz w:val="22"/>
          <w:szCs w:val="22"/>
        </w:rPr>
      </w:pPr>
      <w:r w:rsidRPr="00CE6E2B">
        <w:rPr>
          <w:rFonts w:ascii="Arial" w:hAnsi="Arial" w:cs="Arial"/>
          <w:caps/>
          <w:color w:val="002060"/>
          <w:sz w:val="22"/>
          <w:szCs w:val="22"/>
        </w:rPr>
        <w:t>Részvétel továbbképzéseken</w:t>
      </w:r>
    </w:p>
    <w:p w14:paraId="635D5013" w14:textId="77777777" w:rsidR="00436F5D" w:rsidRPr="00436F5D" w:rsidRDefault="00436F5D" w:rsidP="00436F5D">
      <w:pPr>
        <w:pStyle w:val="Cmsor2"/>
        <w:spacing w:before="0" w:line="240" w:lineRule="auto"/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</w:pP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(a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z összeset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 xml:space="preserve"> kérjük felsorolni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!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2"/>
        <w:gridCol w:w="2137"/>
        <w:gridCol w:w="2040"/>
        <w:gridCol w:w="2040"/>
      </w:tblGrid>
      <w:tr w:rsidR="001E6E57" w:rsidRPr="00CE6E2B" w14:paraId="1D08194B" w14:textId="77777777" w:rsidTr="00794961">
        <w:tc>
          <w:tcPr>
            <w:tcW w:w="2402" w:type="dxa"/>
          </w:tcPr>
          <w:p w14:paraId="56BD50FE" w14:textId="6A032C90" w:rsidR="001E6E57" w:rsidRPr="00CE6E2B" w:rsidRDefault="001E6E57" w:rsidP="001E6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CE6E2B">
              <w:rPr>
                <w:rFonts w:ascii="Arial" w:hAnsi="Arial" w:cs="Arial"/>
                <w:b/>
                <w:bCs/>
              </w:rPr>
              <w:t>Helyszín</w:t>
            </w:r>
          </w:p>
        </w:tc>
        <w:tc>
          <w:tcPr>
            <w:tcW w:w="2137" w:type="dxa"/>
          </w:tcPr>
          <w:p w14:paraId="1EB25741" w14:textId="75F26DF0" w:rsidR="001E6E57" w:rsidRPr="00CE6E2B" w:rsidRDefault="001E6E57" w:rsidP="001E6E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Képzés típusa</w:t>
            </w:r>
          </w:p>
        </w:tc>
        <w:tc>
          <w:tcPr>
            <w:tcW w:w="2040" w:type="dxa"/>
          </w:tcPr>
          <w:p w14:paraId="378EC299" w14:textId="1975DE97" w:rsidR="001E6E57" w:rsidRPr="00CE6E2B" w:rsidRDefault="001E6E57" w:rsidP="001E6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CE6E2B">
              <w:rPr>
                <w:rFonts w:ascii="Arial" w:hAnsi="Arial" w:cs="Arial"/>
                <w:b/>
                <w:bCs/>
              </w:rPr>
              <w:t>Dátum</w:t>
            </w:r>
          </w:p>
        </w:tc>
        <w:tc>
          <w:tcPr>
            <w:tcW w:w="2040" w:type="dxa"/>
          </w:tcPr>
          <w:p w14:paraId="4D3D9186" w14:textId="65F21498" w:rsidR="001E6E57" w:rsidRPr="00CE6E2B" w:rsidRDefault="001E6E57" w:rsidP="001E6E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Vizsga sikeres</w:t>
            </w:r>
          </w:p>
        </w:tc>
      </w:tr>
      <w:tr w:rsidR="001E6E57" w:rsidRPr="00A2107C" w14:paraId="3FF0ADFB" w14:textId="77777777" w:rsidTr="00794961">
        <w:tc>
          <w:tcPr>
            <w:tcW w:w="2402" w:type="dxa"/>
          </w:tcPr>
          <w:p w14:paraId="69D58277" w14:textId="7E580C08" w:rsidR="001E6E57" w:rsidRPr="00A2107C" w:rsidRDefault="001E6E57" w:rsidP="001E6E57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14:paraId="73D164F0" w14:textId="77777777" w:rsidR="001E6E57" w:rsidRDefault="001E6E57" w:rsidP="001E6E5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96974060"/>
            <w:placeholder>
              <w:docPart w:val="4E50A3056863432D9E20501EEF65375A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2040" w:type="dxa"/>
              </w:tcPr>
              <w:p w14:paraId="07C5EB9E" w14:textId="59E905B8" w:rsidR="001E6E57" w:rsidRDefault="001E6E57" w:rsidP="001E6E57">
                <w:pPr>
                  <w:rPr>
                    <w:rFonts w:ascii="Arial" w:hAnsi="Arial" w:cs="Arial"/>
                  </w:rPr>
                </w:pPr>
                <w:r w:rsidRPr="004F2E3B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040" w:type="dxa"/>
          </w:tcPr>
          <w:p w14:paraId="21BAEFE5" w14:textId="7ACC397A" w:rsidR="001E6E57" w:rsidRDefault="001E6E57" w:rsidP="001E6E57">
            <w:pPr>
              <w:rPr>
                <w:rFonts w:ascii="Arial" w:hAnsi="Arial" w:cs="Arial"/>
              </w:rPr>
            </w:pPr>
          </w:p>
        </w:tc>
      </w:tr>
      <w:tr w:rsidR="001E6E57" w:rsidRPr="00A2107C" w14:paraId="35F42365" w14:textId="77777777" w:rsidTr="00794961">
        <w:tc>
          <w:tcPr>
            <w:tcW w:w="2402" w:type="dxa"/>
          </w:tcPr>
          <w:p w14:paraId="0F4F47EF" w14:textId="2F9E7251" w:rsidR="001E6E57" w:rsidRPr="00A2107C" w:rsidRDefault="001E6E57" w:rsidP="001E6E57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14:paraId="6332886B" w14:textId="77777777" w:rsidR="001E6E57" w:rsidRDefault="001E6E57" w:rsidP="001E6E5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111303994"/>
            <w:placeholder>
              <w:docPart w:val="D5ECFE7A82D74032ABF78524CA074ECA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2040" w:type="dxa"/>
              </w:tcPr>
              <w:p w14:paraId="6DB1AD37" w14:textId="567D5D26" w:rsidR="001E6E57" w:rsidRDefault="001E6E57" w:rsidP="001E6E57">
                <w:pPr>
                  <w:rPr>
                    <w:rFonts w:ascii="Arial" w:hAnsi="Arial" w:cs="Arial"/>
                  </w:rPr>
                </w:pPr>
                <w:r w:rsidRPr="004F2E3B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040" w:type="dxa"/>
          </w:tcPr>
          <w:p w14:paraId="494CFBC7" w14:textId="4EECCE43" w:rsidR="001E6E57" w:rsidRDefault="001E6E57" w:rsidP="001E6E57">
            <w:pPr>
              <w:rPr>
                <w:rFonts w:ascii="Arial" w:hAnsi="Arial" w:cs="Arial"/>
              </w:rPr>
            </w:pPr>
          </w:p>
        </w:tc>
      </w:tr>
      <w:tr w:rsidR="001E6E57" w:rsidRPr="00A2107C" w14:paraId="15C3A28F" w14:textId="77777777" w:rsidTr="00794961">
        <w:tc>
          <w:tcPr>
            <w:tcW w:w="2402" w:type="dxa"/>
          </w:tcPr>
          <w:p w14:paraId="71FEA5E4" w14:textId="148C8A67" w:rsidR="001E6E57" w:rsidRPr="00A2107C" w:rsidRDefault="001E6E57" w:rsidP="001E6E57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14:paraId="690485BE" w14:textId="77777777" w:rsidR="001E6E57" w:rsidRDefault="001E6E57" w:rsidP="001E6E5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29013630"/>
            <w:placeholder>
              <w:docPart w:val="E22D5C217E7044C6B43C2B3D57E2FD90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2040" w:type="dxa"/>
              </w:tcPr>
              <w:p w14:paraId="759021FA" w14:textId="2EA1B6F5" w:rsidR="001E6E57" w:rsidRDefault="001E6E57" w:rsidP="001E6E57">
                <w:pPr>
                  <w:rPr>
                    <w:rFonts w:ascii="Arial" w:hAnsi="Arial" w:cs="Arial"/>
                  </w:rPr>
                </w:pPr>
                <w:r w:rsidRPr="004F2E3B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040" w:type="dxa"/>
          </w:tcPr>
          <w:p w14:paraId="786FC6C9" w14:textId="544EFEC1" w:rsidR="001E6E57" w:rsidRDefault="001E6E57" w:rsidP="001E6E57">
            <w:pPr>
              <w:rPr>
                <w:rFonts w:ascii="Arial" w:hAnsi="Arial" w:cs="Arial"/>
              </w:rPr>
            </w:pPr>
          </w:p>
        </w:tc>
      </w:tr>
      <w:tr w:rsidR="001E6E57" w:rsidRPr="00A2107C" w14:paraId="07BC78F1" w14:textId="77777777" w:rsidTr="00794961">
        <w:tc>
          <w:tcPr>
            <w:tcW w:w="2402" w:type="dxa"/>
          </w:tcPr>
          <w:p w14:paraId="0D3FF85B" w14:textId="7EAA7476" w:rsidR="001E6E57" w:rsidRPr="00A2107C" w:rsidRDefault="001E6E57" w:rsidP="001E6E57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14:paraId="230B7096" w14:textId="77777777" w:rsidR="001E6E57" w:rsidRDefault="001E6E57" w:rsidP="001E6E5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045260591"/>
            <w:placeholder>
              <w:docPart w:val="C1F47BCC609648F1BDCBA05F7636AEE4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2040" w:type="dxa"/>
              </w:tcPr>
              <w:p w14:paraId="50AAAF4E" w14:textId="45B2E7F7" w:rsidR="001E6E57" w:rsidRDefault="001E6E57" w:rsidP="001E6E57">
                <w:pPr>
                  <w:rPr>
                    <w:rFonts w:ascii="Arial" w:hAnsi="Arial" w:cs="Arial"/>
                  </w:rPr>
                </w:pPr>
                <w:r w:rsidRPr="004F2E3B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040" w:type="dxa"/>
          </w:tcPr>
          <w:p w14:paraId="2E614001" w14:textId="35747B4B" w:rsidR="001E6E57" w:rsidRDefault="001E6E57" w:rsidP="001E6E57">
            <w:pPr>
              <w:rPr>
                <w:rFonts w:ascii="Arial" w:hAnsi="Arial" w:cs="Arial"/>
              </w:rPr>
            </w:pPr>
          </w:p>
        </w:tc>
      </w:tr>
      <w:tr w:rsidR="001E6E57" w:rsidRPr="00A2107C" w14:paraId="16F10DC1" w14:textId="77777777" w:rsidTr="00794961">
        <w:tc>
          <w:tcPr>
            <w:tcW w:w="2402" w:type="dxa"/>
          </w:tcPr>
          <w:p w14:paraId="6478746A" w14:textId="5749D215" w:rsidR="001E6E57" w:rsidRPr="00A2107C" w:rsidRDefault="001E6E57" w:rsidP="001E6E57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14:paraId="37A829DE" w14:textId="77777777" w:rsidR="001E6E57" w:rsidRDefault="001E6E57" w:rsidP="001E6E5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7313832"/>
            <w:placeholder>
              <w:docPart w:val="0946A2A04F9F412FA093BD1DD2E7B4F2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2040" w:type="dxa"/>
              </w:tcPr>
              <w:p w14:paraId="04F49364" w14:textId="4C206273" w:rsidR="001E6E57" w:rsidRDefault="001E6E57" w:rsidP="001E6E57">
                <w:pPr>
                  <w:rPr>
                    <w:rFonts w:ascii="Arial" w:hAnsi="Arial" w:cs="Arial"/>
                  </w:rPr>
                </w:pPr>
                <w:r w:rsidRPr="004F2E3B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040" w:type="dxa"/>
          </w:tcPr>
          <w:p w14:paraId="53B958F1" w14:textId="3F1432FB" w:rsidR="001E6E57" w:rsidRDefault="001E6E57" w:rsidP="001E6E57">
            <w:pPr>
              <w:rPr>
                <w:rFonts w:ascii="Arial" w:hAnsi="Arial" w:cs="Arial"/>
              </w:rPr>
            </w:pPr>
          </w:p>
        </w:tc>
      </w:tr>
    </w:tbl>
    <w:p w14:paraId="651A1A32" w14:textId="6D6E92B4" w:rsidR="001E6E57" w:rsidRPr="00CE6E2B" w:rsidRDefault="001E6E57" w:rsidP="001E6E57">
      <w:pPr>
        <w:pStyle w:val="Cmsor2"/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</w:pPr>
      <w:r w:rsidRPr="00CE6E2B">
        <w:rPr>
          <w:rFonts w:ascii="Arial" w:hAnsi="Arial" w:cs="Arial"/>
          <w:caps/>
          <w:color w:val="002060"/>
          <w:sz w:val="22"/>
          <w:szCs w:val="22"/>
        </w:rPr>
        <w:t xml:space="preserve">Közreműködés </w:t>
      </w:r>
      <w:r>
        <w:rPr>
          <w:rFonts w:ascii="Arial" w:hAnsi="Arial" w:cs="Arial"/>
          <w:caps/>
          <w:color w:val="002060"/>
          <w:sz w:val="22"/>
          <w:szCs w:val="22"/>
        </w:rPr>
        <w:t>Tanúsító felméréseN</w:t>
      </w:r>
      <w:r w:rsidR="00436F5D">
        <w:rPr>
          <w:rFonts w:ascii="Arial" w:hAnsi="Arial" w:cs="Arial"/>
          <w:caps/>
          <w:color w:val="002060"/>
          <w:sz w:val="22"/>
          <w:szCs w:val="22"/>
        </w:rPr>
        <w:t xml:space="preserve"> (alapvető mérés)</w:t>
      </w:r>
      <w:r w:rsidRPr="00CE6E2B">
        <w:rPr>
          <w:rFonts w:ascii="Arial" w:hAnsi="Arial" w:cs="Arial"/>
          <w:caps/>
          <w:color w:val="002060"/>
          <w:sz w:val="22"/>
          <w:szCs w:val="22"/>
        </w:rPr>
        <w:br/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 xml:space="preserve">(a legjelentősebb 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10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tanúsítást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 xml:space="preserve"> kérjük felsorolni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!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2"/>
        <w:gridCol w:w="1615"/>
        <w:gridCol w:w="1403"/>
        <w:gridCol w:w="1102"/>
        <w:gridCol w:w="3464"/>
      </w:tblGrid>
      <w:tr w:rsidR="001E6E57" w:rsidRPr="00CE6E2B" w14:paraId="4F73F1B3" w14:textId="77777777" w:rsidTr="00423C02">
        <w:trPr>
          <w:trHeight w:val="1280"/>
        </w:trPr>
        <w:tc>
          <w:tcPr>
            <w:tcW w:w="1314" w:type="dxa"/>
            <w:vAlign w:val="center"/>
          </w:tcPr>
          <w:p w14:paraId="356BD937" w14:textId="3D63B3C6" w:rsidR="001E6E57" w:rsidRPr="00CE6E2B" w:rsidRDefault="001E6E57" w:rsidP="00423C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Osztály</w:t>
            </w:r>
          </w:p>
        </w:tc>
        <w:tc>
          <w:tcPr>
            <w:tcW w:w="1647" w:type="dxa"/>
            <w:vAlign w:val="center"/>
          </w:tcPr>
          <w:p w14:paraId="10F1229F" w14:textId="77777777" w:rsidR="001E6E57" w:rsidRDefault="001E6E57" w:rsidP="00423C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Felszerelés</w:t>
            </w:r>
          </w:p>
          <w:p w14:paraId="0578DFC9" w14:textId="2D6CD337" w:rsidR="001E6E57" w:rsidRPr="00CE6E2B" w:rsidRDefault="001E6E57" w:rsidP="00423C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Pr="00423C02">
              <w:rPr>
                <w:rFonts w:ascii="Arial" w:hAnsi="Arial" w:cs="Arial"/>
                <w:b/>
                <w:bCs/>
                <w:sz w:val="18"/>
                <w:szCs w:val="18"/>
              </w:rPr>
              <w:t>vitorla, rudazat, hajótest, hajó)</w:t>
            </w:r>
          </w:p>
        </w:tc>
        <w:tc>
          <w:tcPr>
            <w:tcW w:w="969" w:type="dxa"/>
            <w:vAlign w:val="center"/>
          </w:tcPr>
          <w:p w14:paraId="3BDEFD40" w14:textId="1805B66E" w:rsidR="001E6E57" w:rsidRDefault="001E6E57" w:rsidP="00423C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Felszerelés gyártója</w:t>
            </w:r>
          </w:p>
        </w:tc>
        <w:tc>
          <w:tcPr>
            <w:tcW w:w="1114" w:type="dxa"/>
            <w:vAlign w:val="center"/>
          </w:tcPr>
          <w:p w14:paraId="092DDC78" w14:textId="08CD0254" w:rsidR="001E6E57" w:rsidRPr="00CE6E2B" w:rsidRDefault="001E6E57" w:rsidP="00423C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Időpont</w:t>
            </w:r>
          </w:p>
        </w:tc>
        <w:tc>
          <w:tcPr>
            <w:tcW w:w="3812" w:type="dxa"/>
            <w:vAlign w:val="center"/>
          </w:tcPr>
          <w:p w14:paraId="3F6F8EC8" w14:textId="6ADE278C" w:rsidR="001E6E57" w:rsidRPr="00CE6E2B" w:rsidRDefault="001E6E57" w:rsidP="00423C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Felmérés részletei</w:t>
            </w:r>
          </w:p>
        </w:tc>
      </w:tr>
      <w:tr w:rsidR="001E6E57" w:rsidRPr="00A2107C" w14:paraId="2566F65D" w14:textId="77777777" w:rsidTr="001E6E57">
        <w:trPr>
          <w:trHeight w:val="255"/>
        </w:trPr>
        <w:tc>
          <w:tcPr>
            <w:tcW w:w="1314" w:type="dxa"/>
          </w:tcPr>
          <w:p w14:paraId="2E0C2DE1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2448E004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29A1FB25" w14:textId="77777777" w:rsidR="001E6E57" w:rsidRDefault="001E6E57" w:rsidP="006F28D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40187345"/>
            <w:placeholder>
              <w:docPart w:val="C345F5C8623B4DA691AA9D5E84ACF138"/>
            </w:placeholder>
            <w15:appearance w15:val="hidden"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114" w:type="dxa"/>
              </w:tcPr>
              <w:p w14:paraId="1AC6B3AD" w14:textId="74A64495" w:rsidR="001E6E57" w:rsidRPr="00A2107C" w:rsidRDefault="001E6E57" w:rsidP="006F28D0">
                <w:pPr>
                  <w:rPr>
                    <w:rFonts w:ascii="Arial" w:hAnsi="Arial" w:cs="Arial"/>
                  </w:rPr>
                </w:pPr>
                <w:r w:rsidRPr="000250E5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3812" w:type="dxa"/>
          </w:tcPr>
          <w:p w14:paraId="53E7AC7E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</w:tr>
      <w:tr w:rsidR="001E6E57" w:rsidRPr="00A2107C" w14:paraId="08125AEB" w14:textId="77777777" w:rsidTr="001E6E57">
        <w:trPr>
          <w:trHeight w:val="264"/>
        </w:trPr>
        <w:tc>
          <w:tcPr>
            <w:tcW w:w="1314" w:type="dxa"/>
          </w:tcPr>
          <w:p w14:paraId="7A061ABC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573C8D0A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3638EBBA" w14:textId="77777777" w:rsidR="001E6E57" w:rsidRDefault="001E6E57" w:rsidP="006F28D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46284103"/>
            <w:placeholder>
              <w:docPart w:val="D40C4EF3666A45DA96BB4C6FA3212D5D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114" w:type="dxa"/>
              </w:tcPr>
              <w:p w14:paraId="48FBA474" w14:textId="462C8D63" w:rsidR="001E6E57" w:rsidRPr="00A2107C" w:rsidRDefault="001E6E57" w:rsidP="006F28D0">
                <w:pPr>
                  <w:rPr>
                    <w:rFonts w:ascii="Arial" w:hAnsi="Arial" w:cs="Arial"/>
                  </w:rPr>
                </w:pPr>
                <w:r w:rsidRPr="00FD4950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3812" w:type="dxa"/>
          </w:tcPr>
          <w:p w14:paraId="78E0DE96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</w:tr>
      <w:tr w:rsidR="001E6E57" w:rsidRPr="00A2107C" w14:paraId="34C58BC8" w14:textId="77777777" w:rsidTr="001E6E57">
        <w:trPr>
          <w:trHeight w:val="255"/>
        </w:trPr>
        <w:tc>
          <w:tcPr>
            <w:tcW w:w="1314" w:type="dxa"/>
          </w:tcPr>
          <w:p w14:paraId="43368E76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1F041B56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70CF8E59" w14:textId="77777777" w:rsidR="001E6E57" w:rsidRDefault="001E6E57" w:rsidP="006F28D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52818037"/>
            <w:placeholder>
              <w:docPart w:val="CA8C3296573C45C08F74C4FED782644B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114" w:type="dxa"/>
              </w:tcPr>
              <w:p w14:paraId="7B997D3E" w14:textId="40B81377" w:rsidR="001E6E57" w:rsidRPr="00A2107C" w:rsidRDefault="001E6E57" w:rsidP="006F28D0">
                <w:pPr>
                  <w:rPr>
                    <w:rFonts w:ascii="Arial" w:hAnsi="Arial" w:cs="Arial"/>
                  </w:rPr>
                </w:pPr>
                <w:r w:rsidRPr="00FD4950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3812" w:type="dxa"/>
          </w:tcPr>
          <w:p w14:paraId="4A66ACE8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</w:tr>
      <w:tr w:rsidR="001E6E57" w:rsidRPr="00A2107C" w14:paraId="1A8BEC92" w14:textId="77777777" w:rsidTr="001E6E57">
        <w:trPr>
          <w:trHeight w:val="255"/>
        </w:trPr>
        <w:tc>
          <w:tcPr>
            <w:tcW w:w="1314" w:type="dxa"/>
          </w:tcPr>
          <w:p w14:paraId="199050F9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507F27B7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1DB61058" w14:textId="77777777" w:rsidR="001E6E57" w:rsidRDefault="001E6E57" w:rsidP="006F28D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700785464"/>
            <w:placeholder>
              <w:docPart w:val="C7F6EFDDE9514B59928A57A8B767B78C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114" w:type="dxa"/>
              </w:tcPr>
              <w:p w14:paraId="3923675B" w14:textId="6594EF88" w:rsidR="001E6E57" w:rsidRPr="00A2107C" w:rsidRDefault="001E6E57" w:rsidP="006F28D0">
                <w:pPr>
                  <w:rPr>
                    <w:rFonts w:ascii="Arial" w:hAnsi="Arial" w:cs="Arial"/>
                  </w:rPr>
                </w:pPr>
                <w:r w:rsidRPr="00FD4950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3812" w:type="dxa"/>
          </w:tcPr>
          <w:p w14:paraId="1E40D9AA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</w:tr>
      <w:tr w:rsidR="001E6E57" w:rsidRPr="00A2107C" w14:paraId="63D88AE0" w14:textId="77777777" w:rsidTr="001E6E57">
        <w:trPr>
          <w:trHeight w:val="255"/>
        </w:trPr>
        <w:tc>
          <w:tcPr>
            <w:tcW w:w="1314" w:type="dxa"/>
          </w:tcPr>
          <w:p w14:paraId="04FF535E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522DE4B6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7DFED446" w14:textId="77777777" w:rsidR="001E6E57" w:rsidRDefault="001E6E57" w:rsidP="006F28D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020975684"/>
            <w:placeholder>
              <w:docPart w:val="086CFBC5FB6A4C18A315E05960BBB26D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114" w:type="dxa"/>
              </w:tcPr>
              <w:p w14:paraId="45ABF05C" w14:textId="6C9DD4EF" w:rsidR="001E6E57" w:rsidRPr="00A2107C" w:rsidRDefault="001E6E57" w:rsidP="006F28D0">
                <w:pPr>
                  <w:rPr>
                    <w:rFonts w:ascii="Arial" w:hAnsi="Arial" w:cs="Arial"/>
                  </w:rPr>
                </w:pPr>
                <w:r w:rsidRPr="00FD4950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3812" w:type="dxa"/>
          </w:tcPr>
          <w:p w14:paraId="7030D5E1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</w:tr>
      <w:tr w:rsidR="001E6E57" w:rsidRPr="00A2107C" w14:paraId="025C9B55" w14:textId="77777777" w:rsidTr="001E6E57">
        <w:trPr>
          <w:trHeight w:val="264"/>
        </w:trPr>
        <w:tc>
          <w:tcPr>
            <w:tcW w:w="1314" w:type="dxa"/>
          </w:tcPr>
          <w:p w14:paraId="05549935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198633F6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2AABB769" w14:textId="77777777" w:rsidR="001E6E57" w:rsidRDefault="001E6E57" w:rsidP="006F28D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27082885"/>
            <w:placeholder>
              <w:docPart w:val="9E3AC8FDE5C44D11A609AD6D431ACD09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114" w:type="dxa"/>
              </w:tcPr>
              <w:p w14:paraId="4C843690" w14:textId="34228096" w:rsidR="001E6E57" w:rsidRPr="00A2107C" w:rsidRDefault="001E6E57" w:rsidP="006F28D0">
                <w:pPr>
                  <w:rPr>
                    <w:rFonts w:ascii="Arial" w:hAnsi="Arial" w:cs="Arial"/>
                  </w:rPr>
                </w:pPr>
                <w:r w:rsidRPr="0089268C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3812" w:type="dxa"/>
          </w:tcPr>
          <w:p w14:paraId="072E161F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</w:tr>
      <w:tr w:rsidR="001E6E57" w:rsidRPr="00A2107C" w14:paraId="6CC9AFCD" w14:textId="77777777" w:rsidTr="001E6E57">
        <w:trPr>
          <w:trHeight w:val="255"/>
        </w:trPr>
        <w:tc>
          <w:tcPr>
            <w:tcW w:w="1314" w:type="dxa"/>
          </w:tcPr>
          <w:p w14:paraId="35BFCF9D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1A8C9BAC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00C05AD2" w14:textId="77777777" w:rsidR="001E6E57" w:rsidRDefault="001E6E57" w:rsidP="006F28D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807782274"/>
            <w:placeholder>
              <w:docPart w:val="59392D5DDA024675A284784B66A0180B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114" w:type="dxa"/>
              </w:tcPr>
              <w:p w14:paraId="1F3CD39A" w14:textId="18A80479" w:rsidR="001E6E57" w:rsidRPr="00A2107C" w:rsidRDefault="001E6E57" w:rsidP="006F28D0">
                <w:pPr>
                  <w:rPr>
                    <w:rFonts w:ascii="Arial" w:hAnsi="Arial" w:cs="Arial"/>
                  </w:rPr>
                </w:pPr>
                <w:r w:rsidRPr="005D6F7D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3812" w:type="dxa"/>
          </w:tcPr>
          <w:p w14:paraId="7B8E84AC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</w:tr>
      <w:tr w:rsidR="001E6E57" w:rsidRPr="00A2107C" w14:paraId="527E04F8" w14:textId="77777777" w:rsidTr="001E6E57">
        <w:trPr>
          <w:trHeight w:val="255"/>
        </w:trPr>
        <w:tc>
          <w:tcPr>
            <w:tcW w:w="1314" w:type="dxa"/>
          </w:tcPr>
          <w:p w14:paraId="106A2F81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54AD2E38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47A61EA9" w14:textId="77777777" w:rsidR="001E6E57" w:rsidRDefault="001E6E57" w:rsidP="006F28D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12712168"/>
            <w:placeholder>
              <w:docPart w:val="4AFDB99B0A0843ED8A36CEEEBB913F4F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114" w:type="dxa"/>
              </w:tcPr>
              <w:p w14:paraId="12D309B1" w14:textId="6E68DAFD" w:rsidR="001E6E57" w:rsidRPr="00A2107C" w:rsidRDefault="001E6E57" w:rsidP="006F28D0">
                <w:pPr>
                  <w:rPr>
                    <w:rFonts w:ascii="Arial" w:hAnsi="Arial" w:cs="Arial"/>
                  </w:rPr>
                </w:pPr>
                <w:r w:rsidRPr="005D6F7D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3812" w:type="dxa"/>
          </w:tcPr>
          <w:p w14:paraId="45277BA1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</w:tr>
    </w:tbl>
    <w:p w14:paraId="503A9459" w14:textId="77777777" w:rsidR="00436F5D" w:rsidRDefault="00436F5D" w:rsidP="00436F5D">
      <w:pPr>
        <w:pStyle w:val="Cmsor2"/>
        <w:spacing w:before="0" w:line="240" w:lineRule="auto"/>
        <w:rPr>
          <w:rFonts w:ascii="Arial" w:hAnsi="Arial" w:cs="Arial"/>
          <w:caps/>
          <w:color w:val="002060"/>
          <w:sz w:val="22"/>
          <w:szCs w:val="22"/>
        </w:rPr>
      </w:pPr>
    </w:p>
    <w:p w14:paraId="46F17D7E" w14:textId="77777777" w:rsidR="00C85902" w:rsidRDefault="00C85902">
      <w:pPr>
        <w:rPr>
          <w:rFonts w:ascii="Arial" w:eastAsiaTheme="majorEastAsia" w:hAnsi="Arial" w:cs="Arial"/>
          <w:b/>
          <w:bCs/>
          <w:caps/>
          <w:color w:val="002060"/>
        </w:rPr>
      </w:pPr>
      <w:r>
        <w:rPr>
          <w:rFonts w:ascii="Arial" w:hAnsi="Arial" w:cs="Arial"/>
          <w:caps/>
          <w:color w:val="002060"/>
        </w:rPr>
        <w:br w:type="page"/>
      </w:r>
    </w:p>
    <w:p w14:paraId="1FB96F6F" w14:textId="4BB3AC9A" w:rsidR="00436F5D" w:rsidRDefault="001E6E57" w:rsidP="00436F5D">
      <w:pPr>
        <w:pStyle w:val="Cmsor2"/>
        <w:spacing w:before="0" w:line="240" w:lineRule="auto"/>
        <w:rPr>
          <w:rFonts w:ascii="Arial" w:hAnsi="Arial" w:cs="Arial"/>
          <w:caps/>
          <w:color w:val="002060"/>
          <w:sz w:val="22"/>
          <w:szCs w:val="22"/>
        </w:rPr>
      </w:pPr>
      <w:r w:rsidRPr="00436F5D">
        <w:rPr>
          <w:rFonts w:ascii="Arial" w:hAnsi="Arial" w:cs="Arial"/>
          <w:caps/>
          <w:color w:val="002060"/>
          <w:sz w:val="22"/>
          <w:szCs w:val="22"/>
        </w:rPr>
        <w:lastRenderedPageBreak/>
        <w:t>Kapott referenciaigazolások (Tanúsító mérések</w:t>
      </w:r>
      <w:r w:rsidR="00436F5D" w:rsidRPr="00436F5D">
        <w:rPr>
          <w:rFonts w:ascii="Arial" w:hAnsi="Arial" w:cs="Arial"/>
          <w:caps/>
          <w:color w:val="002060"/>
          <w:sz w:val="22"/>
          <w:szCs w:val="22"/>
        </w:rPr>
        <w:t>en</w:t>
      </w:r>
      <w:r w:rsidRPr="00436F5D">
        <w:rPr>
          <w:rFonts w:ascii="Arial" w:hAnsi="Arial" w:cs="Arial"/>
          <w:caps/>
          <w:color w:val="002060"/>
          <w:sz w:val="22"/>
          <w:szCs w:val="22"/>
        </w:rPr>
        <w:t>)</w:t>
      </w:r>
    </w:p>
    <w:p w14:paraId="152575A7" w14:textId="28E78BEA" w:rsidR="00436F5D" w:rsidRPr="00436F5D" w:rsidRDefault="00436F5D" w:rsidP="00436F5D">
      <w:pPr>
        <w:pStyle w:val="Cmsor2"/>
        <w:spacing w:before="0" w:line="240" w:lineRule="auto"/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</w:pP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(a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z összeset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 xml:space="preserve"> kérjük felsorolni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!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64"/>
        <w:gridCol w:w="1890"/>
        <w:gridCol w:w="2255"/>
        <w:gridCol w:w="2047"/>
      </w:tblGrid>
      <w:tr w:rsidR="00436F5D" w:rsidRPr="00B7401E" w14:paraId="6BCAB411" w14:textId="56018A2C" w:rsidTr="00436F5D">
        <w:tc>
          <w:tcPr>
            <w:tcW w:w="2664" w:type="dxa"/>
          </w:tcPr>
          <w:p w14:paraId="35817D2A" w14:textId="77777777" w:rsidR="00436F5D" w:rsidRPr="00B7401E" w:rsidRDefault="00436F5D" w:rsidP="001E6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B7401E">
              <w:rPr>
                <w:rFonts w:ascii="Arial" w:hAnsi="Arial" w:cs="Arial"/>
                <w:b/>
                <w:bCs/>
              </w:rPr>
              <w:t>Referenciaigazolást adó neve</w:t>
            </w:r>
          </w:p>
        </w:tc>
        <w:tc>
          <w:tcPr>
            <w:tcW w:w="1890" w:type="dxa"/>
          </w:tcPr>
          <w:p w14:paraId="43AB9331" w14:textId="5A9EBF47" w:rsidR="00436F5D" w:rsidRPr="00B7401E" w:rsidRDefault="00436F5D" w:rsidP="001E6E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Tanúsítás id</w:t>
            </w:r>
            <w:r w:rsidRPr="00B7401E">
              <w:rPr>
                <w:rFonts w:ascii="Arial" w:hAnsi="Arial" w:cs="Arial"/>
                <w:b/>
                <w:bCs/>
              </w:rPr>
              <w:t>őnapja</w:t>
            </w:r>
          </w:p>
        </w:tc>
        <w:tc>
          <w:tcPr>
            <w:tcW w:w="2255" w:type="dxa"/>
          </w:tcPr>
          <w:p w14:paraId="283A9DF6" w14:textId="12920D1D" w:rsidR="00436F5D" w:rsidRPr="00B7401E" w:rsidRDefault="00436F5D" w:rsidP="001E6E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Osztály</w:t>
            </w:r>
          </w:p>
        </w:tc>
        <w:tc>
          <w:tcPr>
            <w:tcW w:w="2047" w:type="dxa"/>
          </w:tcPr>
          <w:p w14:paraId="141EA582" w14:textId="751E16B7" w:rsidR="00436F5D" w:rsidRDefault="00436F5D" w:rsidP="001E6E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Felszerelés</w:t>
            </w:r>
          </w:p>
        </w:tc>
      </w:tr>
      <w:tr w:rsidR="00436F5D" w:rsidRPr="00A2107C" w14:paraId="1B884331" w14:textId="76C038CD" w:rsidTr="00436F5D">
        <w:tc>
          <w:tcPr>
            <w:tcW w:w="2664" w:type="dxa"/>
          </w:tcPr>
          <w:p w14:paraId="5A6AD7E0" w14:textId="47DBD08B" w:rsidR="00436F5D" w:rsidRPr="00A2107C" w:rsidRDefault="00423C02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1266170"/>
                <w:placeholder>
                  <w:docPart w:val="BDB50FD7901B4AFDA73E4A842CA9CAD6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EndPr/>
              <w:sdtContent>
                <w:r w:rsidR="005C49A0"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243879588"/>
            <w:placeholder>
              <w:docPart w:val="2A919E4D76894F9F82D24ACA250AA9A0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4FE89533" w14:textId="0F717F24" w:rsidR="00436F5D" w:rsidRPr="00A2107C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28B0A3CA" w14:textId="1FE14F08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475002BD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</w:tr>
      <w:tr w:rsidR="00436F5D" w:rsidRPr="00A2107C" w14:paraId="1D5DF283" w14:textId="6385E6A6" w:rsidTr="00436F5D">
        <w:tc>
          <w:tcPr>
            <w:tcW w:w="2664" w:type="dxa"/>
          </w:tcPr>
          <w:p w14:paraId="55867B3A" w14:textId="4A18AC26" w:rsidR="00436F5D" w:rsidRPr="00A2107C" w:rsidRDefault="00423C02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00496610"/>
                <w:placeholder>
                  <w:docPart w:val="F37A0A3A067E40488830D60F71A73F87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EndPr/>
              <w:sdtContent>
                <w:r w:rsidR="005C49A0"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2021612491"/>
            <w:placeholder>
              <w:docPart w:val="EDA14674061645CDB65DD38DDAEE77C8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23324467" w14:textId="339AD431" w:rsidR="00436F5D" w:rsidRPr="00A2107C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5A76DF36" w14:textId="5B95F7A5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22EE4DEA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</w:tr>
      <w:tr w:rsidR="00436F5D" w:rsidRPr="00A2107C" w14:paraId="7C2E159F" w14:textId="2B2FDB28" w:rsidTr="00436F5D">
        <w:tc>
          <w:tcPr>
            <w:tcW w:w="2664" w:type="dxa"/>
          </w:tcPr>
          <w:p w14:paraId="382D418A" w14:textId="1986E28D" w:rsidR="00436F5D" w:rsidRPr="00A2107C" w:rsidRDefault="00423C02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6319580"/>
                <w:placeholder>
                  <w:docPart w:val="E9DA95218FC645B38F08FE7609E0CC40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EndPr/>
              <w:sdtContent>
                <w:r w:rsidR="005C49A0"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648668576"/>
            <w:placeholder>
              <w:docPart w:val="A3D35E3C2E614B43BA52C968828DC906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3B381C95" w14:textId="60264F9D" w:rsidR="00436F5D" w:rsidRPr="00A2107C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72AD449C" w14:textId="7707C8EB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65F75C81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</w:tr>
      <w:tr w:rsidR="00436F5D" w:rsidRPr="00A2107C" w14:paraId="5B3E2F09" w14:textId="77777777" w:rsidTr="00436F5D">
        <w:tc>
          <w:tcPr>
            <w:tcW w:w="2664" w:type="dxa"/>
          </w:tcPr>
          <w:p w14:paraId="4301D723" w14:textId="554F2C41" w:rsidR="00436F5D" w:rsidRPr="00A2107C" w:rsidRDefault="00423C02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52450158"/>
                <w:placeholder>
                  <w:docPart w:val="7D837B68050640B2A891572505287834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EndPr/>
              <w:sdtContent>
                <w:r w:rsidR="005C49A0"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277157009"/>
            <w:placeholder>
              <w:docPart w:val="7D7ECB9690D9484BBCB67D17FA32BC4B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38A73FFE" w14:textId="270BB29F" w:rsidR="00436F5D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034ECACB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00C68738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</w:tr>
      <w:tr w:rsidR="00436F5D" w:rsidRPr="00A2107C" w14:paraId="6E5F4B9A" w14:textId="77777777" w:rsidTr="00436F5D">
        <w:tc>
          <w:tcPr>
            <w:tcW w:w="2664" w:type="dxa"/>
          </w:tcPr>
          <w:p w14:paraId="3CB88D32" w14:textId="58095848" w:rsidR="00436F5D" w:rsidRPr="00A2107C" w:rsidRDefault="00423C02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860722"/>
                <w:placeholder>
                  <w:docPart w:val="2053673993EF40A19111761DAF65800F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EndPr/>
              <w:sdtContent>
                <w:r w:rsidR="005C49A0"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1346325819"/>
            <w:placeholder>
              <w:docPart w:val="B1BA788096B44A6AA8E158FD0B42DC8F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0F0D805F" w14:textId="45D3DEB2" w:rsidR="00436F5D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140281C0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3F384FEF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</w:tr>
      <w:tr w:rsidR="00436F5D" w:rsidRPr="00A2107C" w14:paraId="5A82011E" w14:textId="77777777" w:rsidTr="00436F5D">
        <w:tc>
          <w:tcPr>
            <w:tcW w:w="2664" w:type="dxa"/>
          </w:tcPr>
          <w:p w14:paraId="75119E06" w14:textId="55C24187" w:rsidR="00436F5D" w:rsidRPr="00A2107C" w:rsidRDefault="00423C02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95194385"/>
                <w:placeholder>
                  <w:docPart w:val="28CF242925704047850282CA13CF1A55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EndPr/>
              <w:sdtContent>
                <w:r w:rsidR="005C49A0"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380829523"/>
            <w:placeholder>
              <w:docPart w:val="554ED1C9A2DB4E6E98441E4BE2EA2FA6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3FE839CD" w14:textId="438DFDA3" w:rsidR="00436F5D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4AFE3D6C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16872ACF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</w:tr>
      <w:tr w:rsidR="00436F5D" w:rsidRPr="00A2107C" w14:paraId="163872BC" w14:textId="77777777" w:rsidTr="00436F5D">
        <w:tc>
          <w:tcPr>
            <w:tcW w:w="2664" w:type="dxa"/>
          </w:tcPr>
          <w:p w14:paraId="6CFE5484" w14:textId="1F009ED9" w:rsidR="00436F5D" w:rsidRPr="00A2107C" w:rsidRDefault="00423C02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04408905"/>
                <w:placeholder>
                  <w:docPart w:val="187ACF1E7A8443A5B0BA8B5EEC163E2C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EndPr/>
              <w:sdtContent>
                <w:r w:rsidR="005C49A0"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53853536"/>
            <w:placeholder>
              <w:docPart w:val="FA065326C084416D9DBF1FA487415D5F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73FD4675" w14:textId="2AE2B94C" w:rsidR="00436F5D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5684F61B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45E25089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</w:tr>
      <w:tr w:rsidR="00436F5D" w:rsidRPr="00A2107C" w14:paraId="70FF55E9" w14:textId="77777777" w:rsidTr="00436F5D">
        <w:tc>
          <w:tcPr>
            <w:tcW w:w="2664" w:type="dxa"/>
          </w:tcPr>
          <w:p w14:paraId="42D24D36" w14:textId="07F342BD" w:rsidR="00436F5D" w:rsidRPr="00A2107C" w:rsidRDefault="00423C02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2593322"/>
                <w:placeholder>
                  <w:docPart w:val="9FD4DE6BA04B4153A7FC7903C32EC077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EndPr/>
              <w:sdtContent>
                <w:r w:rsidR="005C49A0"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1911070089"/>
            <w:placeholder>
              <w:docPart w:val="ACB31A7CEDF3476D8FA7DB037979948A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18E8FB78" w14:textId="5D7F635F" w:rsidR="00436F5D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3D03DED2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5887E8EB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</w:tr>
      <w:tr w:rsidR="00436F5D" w:rsidRPr="00A2107C" w14:paraId="7ED96B5C" w14:textId="77777777" w:rsidTr="00436F5D">
        <w:tc>
          <w:tcPr>
            <w:tcW w:w="2664" w:type="dxa"/>
          </w:tcPr>
          <w:p w14:paraId="7F960569" w14:textId="5349BEA5" w:rsidR="00436F5D" w:rsidRPr="00A2107C" w:rsidRDefault="00423C02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69540491"/>
                <w:placeholder>
                  <w:docPart w:val="2F9881CA8B454C4199457C7D40589E4B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EndPr/>
              <w:sdtContent>
                <w:r w:rsidR="005C49A0"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568112095"/>
            <w:placeholder>
              <w:docPart w:val="6E2F7EB120AC4BED80882E76E264A698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395A8B8D" w14:textId="6983CB70" w:rsidR="00436F5D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61A8642E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14182F40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</w:tr>
      <w:tr w:rsidR="00436F5D" w:rsidRPr="00A2107C" w14:paraId="4C349D5B" w14:textId="5DA4ABEF" w:rsidTr="00436F5D">
        <w:tc>
          <w:tcPr>
            <w:tcW w:w="2664" w:type="dxa"/>
          </w:tcPr>
          <w:p w14:paraId="0F0065D5" w14:textId="584338A0" w:rsidR="00436F5D" w:rsidRPr="00A2107C" w:rsidRDefault="00423C02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6375196"/>
                <w:placeholder>
                  <w:docPart w:val="657ADACA6A5D4B63B4F101D020EE3731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EndPr/>
              <w:sdtContent>
                <w:r w:rsidR="005C49A0"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654414541"/>
            <w:placeholder>
              <w:docPart w:val="F04C8B528DBD477BB7C42E697DE6911F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1D4F539A" w14:textId="2158919D" w:rsidR="00436F5D" w:rsidRPr="00A2107C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07470FC5" w14:textId="5719D1F9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1164DF52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</w:tr>
      <w:tr w:rsidR="00436F5D" w:rsidRPr="00A2107C" w14:paraId="04484C5C" w14:textId="65D80B0D" w:rsidTr="00436F5D">
        <w:tc>
          <w:tcPr>
            <w:tcW w:w="2664" w:type="dxa"/>
          </w:tcPr>
          <w:p w14:paraId="19858D05" w14:textId="45243FD5" w:rsidR="00436F5D" w:rsidRPr="00A2107C" w:rsidRDefault="00423C02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9129265"/>
                <w:placeholder>
                  <w:docPart w:val="E843AD9F041F4AF5AE68E240A5182F40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EndPr/>
              <w:sdtContent>
                <w:r w:rsidR="005C49A0"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1989697069"/>
            <w:placeholder>
              <w:docPart w:val="9B9BCBC01BE84BCE996EB3FAB5406BC2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337FADF1" w14:textId="37FCFCB9" w:rsidR="00436F5D" w:rsidRPr="00A2107C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4440C813" w14:textId="3F5BAFF6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2C2CEFC1" w14:textId="77777777" w:rsidR="00436F5D" w:rsidRDefault="00436F5D" w:rsidP="001E6E57">
            <w:pPr>
              <w:rPr>
                <w:rFonts w:ascii="Arial" w:hAnsi="Arial" w:cs="Arial"/>
              </w:rPr>
            </w:pPr>
          </w:p>
        </w:tc>
      </w:tr>
    </w:tbl>
    <w:p w14:paraId="6FEFC6B4" w14:textId="77777777" w:rsidR="00436F5D" w:rsidRDefault="00436F5D" w:rsidP="00436F5D">
      <w:pPr>
        <w:pStyle w:val="Cmsor2"/>
        <w:spacing w:before="0" w:line="240" w:lineRule="auto"/>
        <w:rPr>
          <w:rFonts w:ascii="Arial" w:hAnsi="Arial" w:cs="Arial"/>
          <w:caps/>
          <w:color w:val="002060"/>
          <w:sz w:val="22"/>
          <w:szCs w:val="22"/>
        </w:rPr>
      </w:pPr>
    </w:p>
    <w:p w14:paraId="533924BB" w14:textId="67B6EEB0" w:rsidR="00436F5D" w:rsidRPr="00CE6E2B" w:rsidRDefault="00436F5D" w:rsidP="00436F5D">
      <w:pPr>
        <w:pStyle w:val="Cmsor2"/>
        <w:spacing w:before="0" w:line="240" w:lineRule="auto"/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</w:pPr>
      <w:r>
        <w:rPr>
          <w:rFonts w:ascii="Arial" w:hAnsi="Arial" w:cs="Arial"/>
          <w:caps/>
          <w:color w:val="002060"/>
          <w:sz w:val="22"/>
          <w:szCs w:val="22"/>
        </w:rPr>
        <w:t>Az elvégzett Tanúsító felmérések (alapvető mérés)</w:t>
      </w:r>
      <w:r w:rsidRPr="00CE6E2B">
        <w:rPr>
          <w:rFonts w:ascii="Arial" w:hAnsi="Arial" w:cs="Arial"/>
          <w:caps/>
          <w:color w:val="002060"/>
          <w:sz w:val="22"/>
          <w:szCs w:val="22"/>
        </w:rPr>
        <w:br/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(a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z összeset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 xml:space="preserve"> kérjük felsorolni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!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5"/>
        <w:gridCol w:w="1616"/>
        <w:gridCol w:w="1403"/>
        <w:gridCol w:w="1080"/>
        <w:gridCol w:w="3482"/>
      </w:tblGrid>
      <w:tr w:rsidR="00436F5D" w:rsidRPr="00C85902" w14:paraId="64E3201D" w14:textId="77777777" w:rsidTr="00C85902">
        <w:trPr>
          <w:trHeight w:val="782"/>
        </w:trPr>
        <w:tc>
          <w:tcPr>
            <w:tcW w:w="1314" w:type="dxa"/>
            <w:vAlign w:val="center"/>
          </w:tcPr>
          <w:p w14:paraId="5243000F" w14:textId="77777777" w:rsidR="00436F5D" w:rsidRPr="00C85902" w:rsidRDefault="00436F5D" w:rsidP="005C49A0">
            <w:pPr>
              <w:jc w:val="center"/>
              <w:rPr>
                <w:rFonts w:ascii="Arial" w:hAnsi="Arial" w:cs="Arial"/>
                <w:b/>
                <w:bCs/>
              </w:rPr>
            </w:pPr>
            <w:r w:rsidRPr="00C85902">
              <w:rPr>
                <w:rFonts w:ascii="Arial" w:hAnsi="Arial" w:cs="Arial"/>
                <w:b/>
                <w:bCs/>
              </w:rPr>
              <w:t>Osztály</w:t>
            </w:r>
          </w:p>
        </w:tc>
        <w:tc>
          <w:tcPr>
            <w:tcW w:w="1647" w:type="dxa"/>
            <w:vAlign w:val="center"/>
          </w:tcPr>
          <w:p w14:paraId="6F662F64" w14:textId="77777777" w:rsidR="00436F5D" w:rsidRPr="00C85902" w:rsidRDefault="00436F5D" w:rsidP="005C49A0">
            <w:pPr>
              <w:jc w:val="center"/>
              <w:rPr>
                <w:rFonts w:ascii="Arial" w:hAnsi="Arial" w:cs="Arial"/>
                <w:b/>
                <w:bCs/>
              </w:rPr>
            </w:pPr>
            <w:r w:rsidRPr="00C85902">
              <w:rPr>
                <w:rFonts w:ascii="Arial" w:hAnsi="Arial" w:cs="Arial"/>
                <w:b/>
                <w:bCs/>
              </w:rPr>
              <w:t>Felszerelés</w:t>
            </w:r>
          </w:p>
          <w:p w14:paraId="3E34F767" w14:textId="77777777" w:rsidR="00436F5D" w:rsidRPr="00C85902" w:rsidRDefault="00436F5D" w:rsidP="005C49A0">
            <w:pPr>
              <w:jc w:val="center"/>
              <w:rPr>
                <w:rFonts w:ascii="Arial" w:hAnsi="Arial" w:cs="Arial"/>
              </w:rPr>
            </w:pPr>
            <w:r w:rsidRPr="00C85902">
              <w:rPr>
                <w:rFonts w:ascii="Arial" w:hAnsi="Arial" w:cs="Arial"/>
                <w:sz w:val="18"/>
                <w:szCs w:val="18"/>
              </w:rPr>
              <w:t>(vitorla, rudazat, hajótest, hajó)</w:t>
            </w:r>
          </w:p>
        </w:tc>
        <w:tc>
          <w:tcPr>
            <w:tcW w:w="969" w:type="dxa"/>
            <w:vAlign w:val="center"/>
          </w:tcPr>
          <w:p w14:paraId="11040FCD" w14:textId="77777777" w:rsidR="00436F5D" w:rsidRPr="00C85902" w:rsidRDefault="00436F5D" w:rsidP="005C49A0">
            <w:pPr>
              <w:jc w:val="center"/>
              <w:rPr>
                <w:rFonts w:ascii="Arial" w:hAnsi="Arial" w:cs="Arial"/>
                <w:b/>
                <w:bCs/>
              </w:rPr>
            </w:pPr>
            <w:r w:rsidRPr="00C85902">
              <w:rPr>
                <w:rFonts w:ascii="Arial" w:hAnsi="Arial" w:cs="Arial"/>
                <w:b/>
                <w:bCs/>
              </w:rPr>
              <w:t>Felszerelés gyártója</w:t>
            </w:r>
          </w:p>
        </w:tc>
        <w:tc>
          <w:tcPr>
            <w:tcW w:w="1114" w:type="dxa"/>
            <w:vAlign w:val="center"/>
          </w:tcPr>
          <w:p w14:paraId="63DED5BB" w14:textId="3C5359A9" w:rsidR="00436F5D" w:rsidRPr="00C85902" w:rsidRDefault="00436F5D" w:rsidP="005C49A0">
            <w:pPr>
              <w:jc w:val="center"/>
              <w:rPr>
                <w:rFonts w:ascii="Arial" w:hAnsi="Arial" w:cs="Arial"/>
                <w:b/>
                <w:bCs/>
              </w:rPr>
            </w:pPr>
            <w:r w:rsidRPr="00C85902">
              <w:rPr>
                <w:rFonts w:ascii="Arial" w:hAnsi="Arial" w:cs="Arial"/>
                <w:b/>
                <w:bCs/>
              </w:rPr>
              <w:t>Darab</w:t>
            </w:r>
          </w:p>
        </w:tc>
        <w:tc>
          <w:tcPr>
            <w:tcW w:w="3812" w:type="dxa"/>
            <w:vAlign w:val="center"/>
          </w:tcPr>
          <w:p w14:paraId="76BA51DA" w14:textId="77777777" w:rsidR="00436F5D" w:rsidRPr="00C85902" w:rsidRDefault="00436F5D" w:rsidP="005C49A0">
            <w:pPr>
              <w:jc w:val="center"/>
              <w:rPr>
                <w:rFonts w:ascii="Arial" w:hAnsi="Arial" w:cs="Arial"/>
                <w:b/>
                <w:bCs/>
              </w:rPr>
            </w:pPr>
            <w:r w:rsidRPr="00C85902">
              <w:rPr>
                <w:rFonts w:ascii="Arial" w:hAnsi="Arial" w:cs="Arial"/>
                <w:b/>
                <w:bCs/>
              </w:rPr>
              <w:t>Felmérés részletei</w:t>
            </w:r>
          </w:p>
        </w:tc>
      </w:tr>
      <w:tr w:rsidR="00436F5D" w:rsidRPr="00A2107C" w14:paraId="1B8FC056" w14:textId="77777777" w:rsidTr="006F28D0">
        <w:trPr>
          <w:trHeight w:val="255"/>
        </w:trPr>
        <w:tc>
          <w:tcPr>
            <w:tcW w:w="1314" w:type="dxa"/>
          </w:tcPr>
          <w:p w14:paraId="7853E58D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459A5D70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4DFF7E68" w14:textId="77777777" w:rsidR="00436F5D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14:paraId="5DA14B20" w14:textId="4E2F6215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</w:tcPr>
          <w:p w14:paraId="0FCBE152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</w:tr>
      <w:tr w:rsidR="00436F5D" w:rsidRPr="00A2107C" w14:paraId="11B0E5CE" w14:textId="77777777" w:rsidTr="006F28D0">
        <w:trPr>
          <w:trHeight w:val="264"/>
        </w:trPr>
        <w:tc>
          <w:tcPr>
            <w:tcW w:w="1314" w:type="dxa"/>
          </w:tcPr>
          <w:p w14:paraId="74D269E6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47358168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6AB25F80" w14:textId="77777777" w:rsidR="00436F5D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14:paraId="5806A0D8" w14:textId="0234AAA8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</w:tcPr>
          <w:p w14:paraId="1155552A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</w:tr>
      <w:tr w:rsidR="00436F5D" w:rsidRPr="00A2107C" w14:paraId="1A1E6E1E" w14:textId="77777777" w:rsidTr="006F28D0">
        <w:trPr>
          <w:trHeight w:val="255"/>
        </w:trPr>
        <w:tc>
          <w:tcPr>
            <w:tcW w:w="1314" w:type="dxa"/>
          </w:tcPr>
          <w:p w14:paraId="4A6CD67E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4C6D84A0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2085DAB3" w14:textId="77777777" w:rsidR="00436F5D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14:paraId="4A23C012" w14:textId="2502436D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</w:tcPr>
          <w:p w14:paraId="588C5179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</w:tr>
      <w:tr w:rsidR="00436F5D" w:rsidRPr="00A2107C" w14:paraId="12B40EE1" w14:textId="77777777" w:rsidTr="006F28D0">
        <w:trPr>
          <w:trHeight w:val="255"/>
        </w:trPr>
        <w:tc>
          <w:tcPr>
            <w:tcW w:w="1314" w:type="dxa"/>
          </w:tcPr>
          <w:p w14:paraId="1C73429A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0CCECF49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74F2E5FA" w14:textId="77777777" w:rsidR="00436F5D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14:paraId="256DAC72" w14:textId="22D31C44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</w:tcPr>
          <w:p w14:paraId="7B7D585E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</w:tr>
      <w:tr w:rsidR="00436F5D" w:rsidRPr="00A2107C" w14:paraId="5477BFD2" w14:textId="77777777" w:rsidTr="006F28D0">
        <w:trPr>
          <w:trHeight w:val="255"/>
        </w:trPr>
        <w:tc>
          <w:tcPr>
            <w:tcW w:w="1314" w:type="dxa"/>
          </w:tcPr>
          <w:p w14:paraId="20AB839D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6EE4E883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5EB8D88F" w14:textId="77777777" w:rsidR="00436F5D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14:paraId="7458C03C" w14:textId="518DE065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</w:tcPr>
          <w:p w14:paraId="0BD3B948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</w:tr>
      <w:tr w:rsidR="00436F5D" w:rsidRPr="00A2107C" w14:paraId="31153540" w14:textId="77777777" w:rsidTr="006F28D0">
        <w:trPr>
          <w:trHeight w:val="264"/>
        </w:trPr>
        <w:tc>
          <w:tcPr>
            <w:tcW w:w="1314" w:type="dxa"/>
          </w:tcPr>
          <w:p w14:paraId="1106ABC4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47F834D3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180F6C74" w14:textId="77777777" w:rsidR="00436F5D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14:paraId="22C063E7" w14:textId="2AAC3741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</w:tcPr>
          <w:p w14:paraId="49C54C84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</w:tr>
      <w:tr w:rsidR="00436F5D" w:rsidRPr="00A2107C" w14:paraId="48546F76" w14:textId="77777777" w:rsidTr="006F28D0">
        <w:trPr>
          <w:trHeight w:val="255"/>
        </w:trPr>
        <w:tc>
          <w:tcPr>
            <w:tcW w:w="1314" w:type="dxa"/>
          </w:tcPr>
          <w:p w14:paraId="15A8B52A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043AC8BB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5E335173" w14:textId="77777777" w:rsidR="00436F5D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14:paraId="71C8865C" w14:textId="08AFCC3E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</w:tcPr>
          <w:p w14:paraId="34D7729B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</w:tr>
      <w:tr w:rsidR="00436F5D" w:rsidRPr="00A2107C" w14:paraId="786FFB8D" w14:textId="77777777" w:rsidTr="006F28D0">
        <w:trPr>
          <w:trHeight w:val="255"/>
        </w:trPr>
        <w:tc>
          <w:tcPr>
            <w:tcW w:w="1314" w:type="dxa"/>
          </w:tcPr>
          <w:p w14:paraId="6A44E2D2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6FBE9423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7D45FA99" w14:textId="77777777" w:rsidR="00436F5D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14:paraId="00ABB167" w14:textId="0C02C3B6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</w:tcPr>
          <w:p w14:paraId="55C16C99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</w:tr>
    </w:tbl>
    <w:p w14:paraId="38A95FA2" w14:textId="25EBCEFF" w:rsidR="00D02F1A" w:rsidRPr="00CE6E2B" w:rsidRDefault="008D3A63">
      <w:pPr>
        <w:pStyle w:val="Cmsor2"/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</w:pPr>
      <w:r w:rsidRPr="00CE6E2B">
        <w:rPr>
          <w:rFonts w:ascii="Arial" w:hAnsi="Arial" w:cs="Arial"/>
          <w:caps/>
          <w:color w:val="002060"/>
          <w:sz w:val="22"/>
          <w:szCs w:val="22"/>
        </w:rPr>
        <w:t>Közreműködés versenyeken</w:t>
      </w:r>
      <w:r w:rsidR="00CE6E2B" w:rsidRPr="00CE6E2B">
        <w:rPr>
          <w:rFonts w:ascii="Arial" w:hAnsi="Arial" w:cs="Arial"/>
          <w:caps/>
          <w:color w:val="002060"/>
          <w:sz w:val="22"/>
          <w:szCs w:val="22"/>
        </w:rPr>
        <w:br/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(a legjelentősebb 8 versenyt kérjük felsorolni</w:t>
      </w:r>
      <w:r w:rsid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!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8"/>
        <w:gridCol w:w="888"/>
        <w:gridCol w:w="1504"/>
        <w:gridCol w:w="1402"/>
        <w:gridCol w:w="1427"/>
        <w:gridCol w:w="1276"/>
        <w:gridCol w:w="1231"/>
      </w:tblGrid>
      <w:tr w:rsidR="001E6E57" w:rsidRPr="00CE6E2B" w14:paraId="5868ED82" w14:textId="0D0A2B39" w:rsidTr="001E6E57">
        <w:tc>
          <w:tcPr>
            <w:tcW w:w="1260" w:type="dxa"/>
            <w:vAlign w:val="center"/>
          </w:tcPr>
          <w:p w14:paraId="54C69E5F" w14:textId="7306FDC6" w:rsidR="001E6E57" w:rsidRPr="00CE6E2B" w:rsidRDefault="0039284B" w:rsidP="00CE6E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  <w:r w:rsidR="001E6E57" w:rsidRPr="00CE6E2B">
              <w:rPr>
                <w:rFonts w:ascii="Arial" w:hAnsi="Arial" w:cs="Arial"/>
                <w:b/>
                <w:bCs/>
              </w:rPr>
              <w:t>erseny neve</w:t>
            </w:r>
          </w:p>
        </w:tc>
        <w:tc>
          <w:tcPr>
            <w:tcW w:w="1093" w:type="dxa"/>
            <w:vAlign w:val="center"/>
          </w:tcPr>
          <w:p w14:paraId="62B67827" w14:textId="77777777" w:rsidR="001E6E57" w:rsidRPr="00CE6E2B" w:rsidRDefault="001E6E57" w:rsidP="00CE6E2B">
            <w:pPr>
              <w:jc w:val="center"/>
              <w:rPr>
                <w:rFonts w:ascii="Arial" w:hAnsi="Arial" w:cs="Arial"/>
                <w:b/>
                <w:bCs/>
              </w:rPr>
            </w:pPr>
            <w:r w:rsidRPr="00CE6E2B">
              <w:rPr>
                <w:rFonts w:ascii="Arial" w:hAnsi="Arial" w:cs="Arial"/>
                <w:b/>
                <w:bCs/>
              </w:rPr>
              <w:t>Helye</w:t>
            </w:r>
          </w:p>
        </w:tc>
        <w:tc>
          <w:tcPr>
            <w:tcW w:w="1631" w:type="dxa"/>
            <w:vAlign w:val="center"/>
          </w:tcPr>
          <w:p w14:paraId="0D2C619D" w14:textId="77777777" w:rsidR="001E6E57" w:rsidRPr="00CE6E2B" w:rsidRDefault="001E6E57" w:rsidP="00CE6E2B">
            <w:pPr>
              <w:jc w:val="center"/>
              <w:rPr>
                <w:rFonts w:ascii="Arial" w:hAnsi="Arial" w:cs="Arial"/>
                <w:b/>
                <w:bCs/>
              </w:rPr>
            </w:pPr>
            <w:r w:rsidRPr="00CE6E2B">
              <w:rPr>
                <w:rFonts w:ascii="Arial" w:hAnsi="Arial" w:cs="Arial"/>
                <w:b/>
                <w:bCs/>
              </w:rPr>
              <w:t>Kezdőnapja</w:t>
            </w:r>
          </w:p>
        </w:tc>
        <w:tc>
          <w:tcPr>
            <w:tcW w:w="828" w:type="dxa"/>
          </w:tcPr>
          <w:p w14:paraId="67A7D413" w14:textId="72DF7746" w:rsidR="001E6E57" w:rsidRDefault="001E6E57" w:rsidP="00CE6E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Osztály(ok)</w:t>
            </w:r>
          </w:p>
        </w:tc>
        <w:tc>
          <w:tcPr>
            <w:tcW w:w="1427" w:type="dxa"/>
            <w:vAlign w:val="center"/>
          </w:tcPr>
          <w:p w14:paraId="7AA977A8" w14:textId="5C59448E" w:rsidR="001E6E57" w:rsidRPr="00CE6E2B" w:rsidRDefault="001E6E57" w:rsidP="00CE6E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Felmérések száma</w:t>
            </w:r>
          </w:p>
        </w:tc>
        <w:tc>
          <w:tcPr>
            <w:tcW w:w="1386" w:type="dxa"/>
            <w:vAlign w:val="center"/>
          </w:tcPr>
          <w:p w14:paraId="52606E01" w14:textId="0B71A085" w:rsidR="001E6E57" w:rsidRPr="00CE6E2B" w:rsidRDefault="001E6E57" w:rsidP="00CE6E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Technikai óvások száma</w:t>
            </w:r>
          </w:p>
        </w:tc>
        <w:tc>
          <w:tcPr>
            <w:tcW w:w="1231" w:type="dxa"/>
          </w:tcPr>
          <w:p w14:paraId="5A28EBB8" w14:textId="077E41B4" w:rsidR="001E6E57" w:rsidRDefault="001E6E57" w:rsidP="00CE6E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Technikai bizottság elnöke</w:t>
            </w:r>
          </w:p>
        </w:tc>
      </w:tr>
      <w:tr w:rsidR="001E6E57" w:rsidRPr="00A2107C" w14:paraId="29BD2147" w14:textId="6EE7CCA8" w:rsidTr="001E6E57">
        <w:tc>
          <w:tcPr>
            <w:tcW w:w="1260" w:type="dxa"/>
          </w:tcPr>
          <w:p w14:paraId="4C6C8990" w14:textId="5F99FF8F" w:rsidR="001E6E57" w:rsidRPr="00A2107C" w:rsidRDefault="001E6E57">
            <w:pPr>
              <w:rPr>
                <w:rFonts w:ascii="Arial" w:hAnsi="Arial" w:cs="Arial"/>
              </w:rPr>
            </w:pPr>
          </w:p>
        </w:tc>
        <w:tc>
          <w:tcPr>
            <w:tcW w:w="1093" w:type="dxa"/>
          </w:tcPr>
          <w:p w14:paraId="7AE64462" w14:textId="72E8949B" w:rsidR="001E6E57" w:rsidRPr="00A2107C" w:rsidRDefault="001E6E5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73211586"/>
            <w:placeholder>
              <w:docPart w:val="F7D1D7FE5170479BA2710B90A8AB9F0F"/>
            </w:placeholder>
            <w15:appearance w15:val="hidden"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631" w:type="dxa"/>
              </w:tcPr>
              <w:p w14:paraId="6EDA5318" w14:textId="6AB23F75" w:rsidR="001E6E57" w:rsidRPr="00A2107C" w:rsidRDefault="001E6E57">
                <w:pPr>
                  <w:rPr>
                    <w:rFonts w:ascii="Arial" w:hAnsi="Arial" w:cs="Arial"/>
                  </w:rPr>
                </w:pPr>
                <w:r w:rsidRPr="000250E5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828" w:type="dxa"/>
          </w:tcPr>
          <w:p w14:paraId="3D8C266D" w14:textId="77777777" w:rsidR="001E6E57" w:rsidRPr="00A2107C" w:rsidRDefault="001E6E57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48B2A459" w14:textId="2C7FCA99" w:rsidR="001E6E57" w:rsidRPr="00A2107C" w:rsidRDefault="001E6E57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14:paraId="0857C214" w14:textId="7E69D04F" w:rsidR="001E6E57" w:rsidRPr="00A2107C" w:rsidRDefault="001E6E57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14:paraId="4DA32890" w14:textId="77777777" w:rsidR="001E6E57" w:rsidRPr="00A2107C" w:rsidRDefault="001E6E57">
            <w:pPr>
              <w:rPr>
                <w:rFonts w:ascii="Arial" w:hAnsi="Arial" w:cs="Arial"/>
              </w:rPr>
            </w:pPr>
          </w:p>
        </w:tc>
      </w:tr>
      <w:tr w:rsidR="001E6E57" w:rsidRPr="00A2107C" w14:paraId="793C590E" w14:textId="07580CEF" w:rsidTr="001E6E57">
        <w:tc>
          <w:tcPr>
            <w:tcW w:w="1260" w:type="dxa"/>
          </w:tcPr>
          <w:p w14:paraId="57B27A7B" w14:textId="32174858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093" w:type="dxa"/>
          </w:tcPr>
          <w:p w14:paraId="7511AAC7" w14:textId="5C6BE404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50249277"/>
            <w:placeholder>
              <w:docPart w:val="1B30AAA3C77E46ECA10EE4405AF65077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631" w:type="dxa"/>
              </w:tcPr>
              <w:p w14:paraId="41D19C4A" w14:textId="06D7E6E7" w:rsidR="001E6E57" w:rsidRPr="00A2107C" w:rsidRDefault="001E6E57" w:rsidP="008D3A63">
                <w:pPr>
                  <w:rPr>
                    <w:rFonts w:ascii="Arial" w:hAnsi="Arial" w:cs="Arial"/>
                  </w:rPr>
                </w:pPr>
                <w:r w:rsidRPr="00FD4950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828" w:type="dxa"/>
          </w:tcPr>
          <w:p w14:paraId="6C09430B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21659070" w14:textId="44AAEB14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14:paraId="5062CC16" w14:textId="31EDF78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14:paraId="57F4E086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</w:tr>
      <w:tr w:rsidR="001E6E57" w:rsidRPr="00A2107C" w14:paraId="72FC35ED" w14:textId="68565B41" w:rsidTr="001E6E57">
        <w:tc>
          <w:tcPr>
            <w:tcW w:w="1260" w:type="dxa"/>
          </w:tcPr>
          <w:p w14:paraId="1B3171F6" w14:textId="4AD5B234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093" w:type="dxa"/>
          </w:tcPr>
          <w:p w14:paraId="52EDB838" w14:textId="56B07718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83888169"/>
            <w:placeholder>
              <w:docPart w:val="3391C98223E34A40A1B21FD2F3C6D154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631" w:type="dxa"/>
              </w:tcPr>
              <w:p w14:paraId="04C10B9F" w14:textId="1458E88C" w:rsidR="001E6E57" w:rsidRPr="00A2107C" w:rsidRDefault="001E6E57" w:rsidP="008D3A63">
                <w:pPr>
                  <w:rPr>
                    <w:rFonts w:ascii="Arial" w:hAnsi="Arial" w:cs="Arial"/>
                  </w:rPr>
                </w:pPr>
                <w:r w:rsidRPr="00FD4950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828" w:type="dxa"/>
          </w:tcPr>
          <w:p w14:paraId="3ECAED1C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7CE78CFA" w14:textId="3A5DE299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14:paraId="5A185831" w14:textId="423F181C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14:paraId="53F7C001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</w:tr>
      <w:tr w:rsidR="001E6E57" w:rsidRPr="00A2107C" w14:paraId="01092156" w14:textId="628DB5B6" w:rsidTr="001E6E57">
        <w:tc>
          <w:tcPr>
            <w:tcW w:w="1260" w:type="dxa"/>
          </w:tcPr>
          <w:p w14:paraId="50ADB50A" w14:textId="630B52E3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093" w:type="dxa"/>
          </w:tcPr>
          <w:p w14:paraId="330728DC" w14:textId="2DEFC953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93901340"/>
            <w:placeholder>
              <w:docPart w:val="8F99C4E525984C0088F7E2CBADC53BFE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631" w:type="dxa"/>
              </w:tcPr>
              <w:p w14:paraId="34B74CCD" w14:textId="6C445F6F" w:rsidR="001E6E57" w:rsidRPr="00A2107C" w:rsidRDefault="001E6E57" w:rsidP="008D3A63">
                <w:pPr>
                  <w:rPr>
                    <w:rFonts w:ascii="Arial" w:hAnsi="Arial" w:cs="Arial"/>
                  </w:rPr>
                </w:pPr>
                <w:r w:rsidRPr="00FD4950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828" w:type="dxa"/>
          </w:tcPr>
          <w:p w14:paraId="6A08CD9D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770A15E2" w14:textId="09F729BC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14:paraId="58F66EE5" w14:textId="0322509B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14:paraId="7180EEAA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</w:tr>
      <w:tr w:rsidR="001E6E57" w:rsidRPr="00A2107C" w14:paraId="1EA4B1AC" w14:textId="7A50F102" w:rsidTr="001E6E57">
        <w:tc>
          <w:tcPr>
            <w:tcW w:w="1260" w:type="dxa"/>
          </w:tcPr>
          <w:p w14:paraId="5650810F" w14:textId="4040354A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093" w:type="dxa"/>
          </w:tcPr>
          <w:p w14:paraId="69740BB7" w14:textId="10C3BD42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40321524"/>
            <w:placeholder>
              <w:docPart w:val="5C89C6F7FA284557B083436D7B97407B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631" w:type="dxa"/>
              </w:tcPr>
              <w:p w14:paraId="23F26D09" w14:textId="2A9C90E4" w:rsidR="001E6E57" w:rsidRPr="00A2107C" w:rsidRDefault="001E6E57" w:rsidP="008D3A63">
                <w:pPr>
                  <w:rPr>
                    <w:rFonts w:ascii="Arial" w:hAnsi="Arial" w:cs="Arial"/>
                  </w:rPr>
                </w:pPr>
                <w:r w:rsidRPr="00FD4950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828" w:type="dxa"/>
          </w:tcPr>
          <w:p w14:paraId="122C0970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264DA7EC" w14:textId="6EC4E25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14:paraId="0C2FBE50" w14:textId="4477B138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14:paraId="0E3AC04F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</w:tr>
      <w:tr w:rsidR="001E6E57" w:rsidRPr="00A2107C" w14:paraId="0BA631B0" w14:textId="7EF03D6F" w:rsidTr="001E6E57">
        <w:tc>
          <w:tcPr>
            <w:tcW w:w="1260" w:type="dxa"/>
          </w:tcPr>
          <w:p w14:paraId="2F40C636" w14:textId="277FDF7D" w:rsidR="001E6E57" w:rsidRPr="00A2107C" w:rsidRDefault="001E6E57">
            <w:pPr>
              <w:rPr>
                <w:rFonts w:ascii="Arial" w:hAnsi="Arial" w:cs="Arial"/>
              </w:rPr>
            </w:pPr>
          </w:p>
        </w:tc>
        <w:tc>
          <w:tcPr>
            <w:tcW w:w="1093" w:type="dxa"/>
          </w:tcPr>
          <w:p w14:paraId="6300DE55" w14:textId="3B9A3F6C" w:rsidR="001E6E57" w:rsidRPr="00A2107C" w:rsidRDefault="001E6E5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321189099"/>
            <w:placeholder>
              <w:docPart w:val="6FB5D9F80E59414EB80C162909E2C56B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631" w:type="dxa"/>
              </w:tcPr>
              <w:p w14:paraId="335E3F1E" w14:textId="558B004C" w:rsidR="001E6E57" w:rsidRPr="00A2107C" w:rsidRDefault="001E6E57">
                <w:pPr>
                  <w:rPr>
                    <w:rFonts w:ascii="Arial" w:hAnsi="Arial" w:cs="Arial"/>
                  </w:rPr>
                </w:pPr>
                <w:r w:rsidRPr="0089268C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828" w:type="dxa"/>
          </w:tcPr>
          <w:p w14:paraId="528EC3C2" w14:textId="77777777" w:rsidR="001E6E57" w:rsidRPr="00A2107C" w:rsidRDefault="001E6E57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41A82C61" w14:textId="3E72BB78" w:rsidR="001E6E57" w:rsidRPr="00A2107C" w:rsidRDefault="001E6E57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14:paraId="6BBB4DD7" w14:textId="7A492714" w:rsidR="001E6E57" w:rsidRPr="00A2107C" w:rsidRDefault="001E6E57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14:paraId="6171C801" w14:textId="77777777" w:rsidR="001E6E57" w:rsidRPr="00A2107C" w:rsidRDefault="001E6E57">
            <w:pPr>
              <w:rPr>
                <w:rFonts w:ascii="Arial" w:hAnsi="Arial" w:cs="Arial"/>
              </w:rPr>
            </w:pPr>
          </w:p>
        </w:tc>
      </w:tr>
      <w:tr w:rsidR="001E6E57" w:rsidRPr="00A2107C" w14:paraId="0F01C62B" w14:textId="6512B1CB" w:rsidTr="001E6E57">
        <w:tc>
          <w:tcPr>
            <w:tcW w:w="1260" w:type="dxa"/>
          </w:tcPr>
          <w:p w14:paraId="01CCD4BB" w14:textId="133ED814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093" w:type="dxa"/>
          </w:tcPr>
          <w:p w14:paraId="2A09A85B" w14:textId="5215392A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1847266"/>
            <w:placeholder>
              <w:docPart w:val="C07C7203548142A1B4971E6706B1F461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631" w:type="dxa"/>
              </w:tcPr>
              <w:p w14:paraId="4F8C7B29" w14:textId="61728809" w:rsidR="001E6E57" w:rsidRPr="00A2107C" w:rsidRDefault="001E6E57" w:rsidP="008D3A63">
                <w:pPr>
                  <w:rPr>
                    <w:rFonts w:ascii="Arial" w:hAnsi="Arial" w:cs="Arial"/>
                  </w:rPr>
                </w:pPr>
                <w:r w:rsidRPr="005D6F7D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828" w:type="dxa"/>
          </w:tcPr>
          <w:p w14:paraId="684A0202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5B5DA50A" w14:textId="49F8C929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14:paraId="329165F9" w14:textId="6FAD7C4C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14:paraId="193B9403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</w:tr>
      <w:tr w:rsidR="001E6E57" w:rsidRPr="00A2107C" w14:paraId="0ECF871E" w14:textId="1DA9F3B6" w:rsidTr="001E6E57">
        <w:tc>
          <w:tcPr>
            <w:tcW w:w="1260" w:type="dxa"/>
          </w:tcPr>
          <w:p w14:paraId="521C28C0" w14:textId="267ADF54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093" w:type="dxa"/>
          </w:tcPr>
          <w:p w14:paraId="1D543262" w14:textId="151374F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43307369"/>
            <w:placeholder>
              <w:docPart w:val="17028004AAA24C0385F775D5F2766E2C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631" w:type="dxa"/>
              </w:tcPr>
              <w:p w14:paraId="421D8AE8" w14:textId="311F2FC4" w:rsidR="001E6E57" w:rsidRPr="00A2107C" w:rsidRDefault="001E6E57" w:rsidP="008D3A63">
                <w:pPr>
                  <w:rPr>
                    <w:rFonts w:ascii="Arial" w:hAnsi="Arial" w:cs="Arial"/>
                  </w:rPr>
                </w:pPr>
                <w:r w:rsidRPr="005D6F7D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828" w:type="dxa"/>
          </w:tcPr>
          <w:p w14:paraId="69A3C3FF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0266ADB1" w14:textId="7A3BF7F1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14:paraId="382216C0" w14:textId="6CF4263E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14:paraId="1BF73E93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</w:tr>
    </w:tbl>
    <w:p w14:paraId="38905F35" w14:textId="77777777" w:rsidR="0039284B" w:rsidRDefault="0039284B">
      <w:pPr>
        <w:pStyle w:val="Cmsor2"/>
        <w:rPr>
          <w:rFonts w:ascii="Arial" w:hAnsi="Arial" w:cs="Arial"/>
          <w:caps/>
          <w:color w:val="002060"/>
          <w:sz w:val="22"/>
          <w:szCs w:val="22"/>
        </w:rPr>
      </w:pPr>
    </w:p>
    <w:p w14:paraId="646F4C3B" w14:textId="77777777" w:rsidR="0039284B" w:rsidRDefault="0039284B">
      <w:pPr>
        <w:rPr>
          <w:rFonts w:ascii="Arial" w:eastAsiaTheme="majorEastAsia" w:hAnsi="Arial" w:cs="Arial"/>
          <w:b/>
          <w:bCs/>
          <w:caps/>
          <w:color w:val="002060"/>
        </w:rPr>
      </w:pPr>
      <w:r>
        <w:rPr>
          <w:rFonts w:ascii="Arial" w:hAnsi="Arial" w:cs="Arial"/>
          <w:caps/>
          <w:color w:val="002060"/>
        </w:rPr>
        <w:br w:type="page"/>
      </w:r>
    </w:p>
    <w:p w14:paraId="4A7F3954" w14:textId="15A134B2" w:rsidR="00D02F1A" w:rsidRDefault="008D3A63">
      <w:pPr>
        <w:pStyle w:val="Cmsor2"/>
        <w:rPr>
          <w:rFonts w:ascii="Arial" w:hAnsi="Arial" w:cs="Arial"/>
          <w:caps/>
          <w:color w:val="002060"/>
          <w:sz w:val="22"/>
          <w:szCs w:val="22"/>
        </w:rPr>
      </w:pPr>
      <w:r w:rsidRPr="00436F5D">
        <w:rPr>
          <w:rFonts w:ascii="Arial" w:hAnsi="Arial" w:cs="Arial"/>
          <w:caps/>
          <w:color w:val="002060"/>
          <w:sz w:val="22"/>
          <w:szCs w:val="22"/>
        </w:rPr>
        <w:lastRenderedPageBreak/>
        <w:t>Kapott referenciaigazolások</w:t>
      </w:r>
      <w:r w:rsidR="0039284B">
        <w:rPr>
          <w:rFonts w:ascii="Arial" w:hAnsi="Arial" w:cs="Arial"/>
          <w:caps/>
          <w:color w:val="002060"/>
          <w:sz w:val="22"/>
          <w:szCs w:val="22"/>
        </w:rPr>
        <w:br/>
      </w:r>
      <w:r w:rsidR="00436F5D">
        <w:rPr>
          <w:rFonts w:ascii="Arial" w:hAnsi="Arial" w:cs="Arial"/>
          <w:caps/>
          <w:color w:val="002060"/>
          <w:sz w:val="22"/>
          <w:szCs w:val="22"/>
        </w:rPr>
        <w:t>(versenyek felszerelés ellenőrzéséről)</w:t>
      </w:r>
    </w:p>
    <w:p w14:paraId="52ED7F98" w14:textId="77777777" w:rsidR="00436F5D" w:rsidRPr="00CE6E2B" w:rsidRDefault="00436F5D" w:rsidP="00436F5D">
      <w:pPr>
        <w:pStyle w:val="Cmsor2"/>
        <w:spacing w:before="0" w:line="240" w:lineRule="auto"/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</w:pP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(a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z összeset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 xml:space="preserve"> kérjük felsorolni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!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55"/>
        <w:gridCol w:w="2201"/>
        <w:gridCol w:w="1776"/>
        <w:gridCol w:w="2224"/>
      </w:tblGrid>
      <w:tr w:rsidR="001E6E57" w:rsidRPr="00B7401E" w14:paraId="19F99C26" w14:textId="77777777" w:rsidTr="00BB3E41">
        <w:tc>
          <w:tcPr>
            <w:tcW w:w="2655" w:type="dxa"/>
            <w:vAlign w:val="center"/>
          </w:tcPr>
          <w:p w14:paraId="0DC72489" w14:textId="77777777" w:rsidR="001E6E57" w:rsidRPr="00B7401E" w:rsidRDefault="001E6E57" w:rsidP="00BB3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B7401E">
              <w:rPr>
                <w:rFonts w:ascii="Arial" w:hAnsi="Arial" w:cs="Arial"/>
                <w:b/>
                <w:bCs/>
              </w:rPr>
              <w:t>Referenciaigazolást adó neve</w:t>
            </w:r>
          </w:p>
        </w:tc>
        <w:tc>
          <w:tcPr>
            <w:tcW w:w="2201" w:type="dxa"/>
            <w:vAlign w:val="center"/>
          </w:tcPr>
          <w:p w14:paraId="2BD14728" w14:textId="77777777" w:rsidR="001E6E57" w:rsidRPr="00B7401E" w:rsidRDefault="001E6E57" w:rsidP="00BB3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B7401E">
              <w:rPr>
                <w:rFonts w:ascii="Arial" w:hAnsi="Arial" w:cs="Arial"/>
                <w:b/>
                <w:bCs/>
              </w:rPr>
              <w:t>Verseny neve</w:t>
            </w:r>
          </w:p>
        </w:tc>
        <w:tc>
          <w:tcPr>
            <w:tcW w:w="1776" w:type="dxa"/>
            <w:vAlign w:val="center"/>
          </w:tcPr>
          <w:p w14:paraId="15761A77" w14:textId="0954D968" w:rsidR="001E6E57" w:rsidRPr="00B7401E" w:rsidRDefault="001E6E57" w:rsidP="00BB3E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Osztály(ok)</w:t>
            </w:r>
          </w:p>
        </w:tc>
        <w:tc>
          <w:tcPr>
            <w:tcW w:w="2224" w:type="dxa"/>
            <w:vAlign w:val="center"/>
          </w:tcPr>
          <w:p w14:paraId="16A38387" w14:textId="15C08334" w:rsidR="001E6E57" w:rsidRPr="00B7401E" w:rsidRDefault="001E6E57" w:rsidP="00BB3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B7401E">
              <w:rPr>
                <w:rFonts w:ascii="Arial" w:hAnsi="Arial" w:cs="Arial"/>
                <w:b/>
                <w:bCs/>
              </w:rPr>
              <w:t>Verseny kezdőnapja</w:t>
            </w:r>
          </w:p>
        </w:tc>
      </w:tr>
      <w:tr w:rsidR="001E6E57" w:rsidRPr="00A2107C" w14:paraId="76A0E4B7" w14:textId="77777777" w:rsidTr="001E6E57">
        <w:tc>
          <w:tcPr>
            <w:tcW w:w="2655" w:type="dxa"/>
          </w:tcPr>
          <w:p w14:paraId="17E829EF" w14:textId="275B30B2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2201" w:type="dxa"/>
          </w:tcPr>
          <w:p w14:paraId="409D7E48" w14:textId="3B2F79AA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14:paraId="6F27DA3E" w14:textId="77777777" w:rsidR="001E6E57" w:rsidRDefault="001E6E57" w:rsidP="008D3A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36704241"/>
            <w:placeholder>
              <w:docPart w:val="7FC792DB2CC64C39877AD881EDF900A8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2224" w:type="dxa"/>
              </w:tcPr>
              <w:p w14:paraId="75025C6E" w14:textId="6EE20006" w:rsidR="001E6E57" w:rsidRPr="00A2107C" w:rsidRDefault="001E6E57" w:rsidP="008D3A63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</w:tr>
      <w:tr w:rsidR="001E6E57" w:rsidRPr="00A2107C" w14:paraId="0206C61C" w14:textId="77777777" w:rsidTr="001E6E57">
        <w:tc>
          <w:tcPr>
            <w:tcW w:w="2655" w:type="dxa"/>
          </w:tcPr>
          <w:p w14:paraId="15732AF5" w14:textId="51B03E0E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2201" w:type="dxa"/>
          </w:tcPr>
          <w:p w14:paraId="7E43B0D2" w14:textId="5E828EE1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14:paraId="15D0A77B" w14:textId="77777777" w:rsidR="001E6E57" w:rsidRDefault="001E6E57" w:rsidP="008D3A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071309602"/>
            <w:placeholder>
              <w:docPart w:val="3A2D6C52C1C5471FB36490D1479138CC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2224" w:type="dxa"/>
              </w:tcPr>
              <w:p w14:paraId="05E374DC" w14:textId="66EC644C" w:rsidR="001E6E57" w:rsidRPr="00A2107C" w:rsidRDefault="001E6E57" w:rsidP="008D3A63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</w:tr>
      <w:tr w:rsidR="001E6E57" w:rsidRPr="00A2107C" w14:paraId="029FD184" w14:textId="77777777" w:rsidTr="001E6E57">
        <w:tc>
          <w:tcPr>
            <w:tcW w:w="2655" w:type="dxa"/>
          </w:tcPr>
          <w:p w14:paraId="58EADDC3" w14:textId="79F39E64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2201" w:type="dxa"/>
          </w:tcPr>
          <w:p w14:paraId="454A6785" w14:textId="2C4BFB4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14:paraId="5AA34305" w14:textId="77777777" w:rsidR="001E6E57" w:rsidRDefault="001E6E57" w:rsidP="008D3A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60535744"/>
            <w:placeholder>
              <w:docPart w:val="677AEC5AB54D48E9965E1139EB3E68CC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2224" w:type="dxa"/>
              </w:tcPr>
              <w:p w14:paraId="52723674" w14:textId="00B5D46E" w:rsidR="001E6E57" w:rsidRPr="00A2107C" w:rsidRDefault="001E6E57" w:rsidP="008D3A63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</w:tr>
      <w:tr w:rsidR="001E6E57" w:rsidRPr="00A2107C" w14:paraId="70DCA937" w14:textId="77777777" w:rsidTr="001E6E57">
        <w:tc>
          <w:tcPr>
            <w:tcW w:w="2655" w:type="dxa"/>
          </w:tcPr>
          <w:p w14:paraId="48357278" w14:textId="05B0A43E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2201" w:type="dxa"/>
          </w:tcPr>
          <w:p w14:paraId="4575444E" w14:textId="1B361AD9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14:paraId="26B7B489" w14:textId="77777777" w:rsidR="001E6E57" w:rsidRDefault="001E6E57" w:rsidP="008D3A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93689019"/>
            <w:placeholder>
              <w:docPart w:val="339DC9993CD74F12AAAD0C390DDB6605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2224" w:type="dxa"/>
              </w:tcPr>
              <w:p w14:paraId="3ECA4598" w14:textId="444F0676" w:rsidR="001E6E57" w:rsidRPr="00A2107C" w:rsidRDefault="001E6E57" w:rsidP="008D3A63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</w:tr>
      <w:tr w:rsidR="001E6E57" w:rsidRPr="00A2107C" w14:paraId="33627067" w14:textId="77777777" w:rsidTr="001E6E57">
        <w:tc>
          <w:tcPr>
            <w:tcW w:w="2655" w:type="dxa"/>
          </w:tcPr>
          <w:p w14:paraId="5C548A61" w14:textId="7FA5E6B7" w:rsidR="001E6E57" w:rsidRPr="00A2107C" w:rsidRDefault="001E6E57" w:rsidP="00BE1E28">
            <w:pPr>
              <w:rPr>
                <w:rFonts w:ascii="Arial" w:hAnsi="Arial" w:cs="Arial"/>
              </w:rPr>
            </w:pPr>
          </w:p>
        </w:tc>
        <w:tc>
          <w:tcPr>
            <w:tcW w:w="2201" w:type="dxa"/>
          </w:tcPr>
          <w:p w14:paraId="324D9E8E" w14:textId="72F016C1" w:rsidR="001E6E57" w:rsidRPr="00A2107C" w:rsidRDefault="001E6E57" w:rsidP="00BE1E28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14:paraId="3A07A329" w14:textId="77777777" w:rsidR="001E6E57" w:rsidRDefault="001E6E57" w:rsidP="00BE1E2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62311474"/>
            <w:placeholder>
              <w:docPart w:val="8F5679BD2F274D17B3160B903B4C1389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2224" w:type="dxa"/>
              </w:tcPr>
              <w:p w14:paraId="66C875F7" w14:textId="7095B32C" w:rsidR="001E6E57" w:rsidRPr="00A2107C" w:rsidRDefault="001E6E57" w:rsidP="00BE1E2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</w:tr>
    </w:tbl>
    <w:p w14:paraId="1BD302F6" w14:textId="6875CE26" w:rsidR="00436F5D" w:rsidRPr="00436F5D" w:rsidRDefault="00436F5D" w:rsidP="00BB3E41">
      <w:pPr>
        <w:spacing w:before="240"/>
        <w:rPr>
          <w:rFonts w:ascii="Arial" w:hAnsi="Arial" w:cs="Arial"/>
        </w:rPr>
      </w:pPr>
      <w:r w:rsidRPr="00436F5D">
        <w:rPr>
          <w:rFonts w:ascii="Arial" w:hAnsi="Arial" w:cs="Arial"/>
        </w:rPr>
        <w:t>Ha a fenti helyek nem elégségesek az összes információ megadására akkor a továbbiakat külön lapon kérjük megadni.</w:t>
      </w:r>
    </w:p>
    <w:p w14:paraId="627EF9EE" w14:textId="22DAA38B" w:rsidR="00D02F1A" w:rsidRPr="00135945" w:rsidRDefault="008D3A63">
      <w:pPr>
        <w:pStyle w:val="Cmsor2"/>
        <w:rPr>
          <w:rFonts w:ascii="Arial" w:hAnsi="Arial" w:cs="Arial"/>
          <w:caps/>
          <w:color w:val="002060"/>
          <w:sz w:val="22"/>
          <w:szCs w:val="22"/>
        </w:rPr>
      </w:pPr>
      <w:r w:rsidRPr="00135945">
        <w:rPr>
          <w:rFonts w:ascii="Arial" w:hAnsi="Arial" w:cs="Arial"/>
          <w:caps/>
          <w:color w:val="002060"/>
          <w:sz w:val="22"/>
          <w:szCs w:val="22"/>
        </w:rPr>
        <w:t>További lényeges információk összefoglalása</w:t>
      </w:r>
    </w:p>
    <w:p w14:paraId="3C47097C" w14:textId="63E52063" w:rsidR="00D02F1A" w:rsidRPr="00A2107C" w:rsidRDefault="008D3A63">
      <w:pPr>
        <w:rPr>
          <w:rFonts w:ascii="Arial" w:hAnsi="Arial" w:cs="Arial"/>
        </w:rPr>
      </w:pPr>
      <w:r w:rsidRPr="00A2107C">
        <w:rPr>
          <w:rFonts w:ascii="Arial" w:hAnsi="Arial" w:cs="Arial"/>
        </w:rPr>
        <w:t>(</w:t>
      </w:r>
      <w:r w:rsidRPr="00BB3E41">
        <w:rPr>
          <w:rFonts w:ascii="Arial" w:hAnsi="Arial" w:cs="Arial"/>
          <w:sz w:val="20"/>
          <w:szCs w:val="20"/>
        </w:rPr>
        <w:t>pl.</w:t>
      </w:r>
      <w:r w:rsidR="00135945" w:rsidRPr="00BB3E41">
        <w:rPr>
          <w:rFonts w:ascii="Arial" w:hAnsi="Arial" w:cs="Arial"/>
          <w:sz w:val="20"/>
          <w:szCs w:val="20"/>
        </w:rPr>
        <w:t>:</w:t>
      </w:r>
      <w:r w:rsidRPr="00BB3E41">
        <w:rPr>
          <w:rFonts w:ascii="Arial" w:hAnsi="Arial" w:cs="Arial"/>
          <w:sz w:val="20"/>
          <w:szCs w:val="20"/>
        </w:rPr>
        <w:t xml:space="preserve"> más módon való hozzájárulás a </w:t>
      </w:r>
      <w:r w:rsidR="001E6E57" w:rsidRPr="00BB3E41">
        <w:rPr>
          <w:rFonts w:ascii="Arial" w:hAnsi="Arial" w:cs="Arial"/>
          <w:sz w:val="20"/>
          <w:szCs w:val="20"/>
        </w:rPr>
        <w:t>felmérői</w:t>
      </w:r>
      <w:r w:rsidRPr="00BB3E41">
        <w:rPr>
          <w:rFonts w:ascii="Arial" w:hAnsi="Arial" w:cs="Arial"/>
          <w:sz w:val="20"/>
          <w:szCs w:val="20"/>
        </w:rPr>
        <w:t xml:space="preserve"> program fejlődéséhez vagy egyéb különleges körülmények):</w:t>
      </w:r>
    </w:p>
    <w:p w14:paraId="0C43B4B7" w14:textId="01262156" w:rsidR="00D02F1A" w:rsidRPr="00A2107C" w:rsidRDefault="008D3A63">
      <w:pPr>
        <w:rPr>
          <w:rFonts w:ascii="Arial" w:hAnsi="Arial" w:cs="Arial"/>
        </w:rPr>
      </w:pPr>
      <w:r w:rsidRPr="00A2107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87BB7" w14:textId="3DD380D6" w:rsidR="00D02F1A" w:rsidRPr="00A2107C" w:rsidRDefault="008D3A63" w:rsidP="008D3A63">
      <w:pPr>
        <w:jc w:val="both"/>
        <w:rPr>
          <w:rFonts w:ascii="Arial" w:hAnsi="Arial" w:cs="Arial"/>
        </w:rPr>
      </w:pPr>
      <w:r w:rsidRPr="00A2107C">
        <w:rPr>
          <w:rFonts w:ascii="Arial" w:hAnsi="Arial" w:cs="Arial"/>
        </w:rPr>
        <w:t xml:space="preserve">A jelentkezési lap benyújtásával kijelentem, hogy megfelelek a </w:t>
      </w:r>
      <w:r w:rsidR="001E6E57">
        <w:rPr>
          <w:rFonts w:ascii="Arial" w:hAnsi="Arial" w:cs="Arial"/>
        </w:rPr>
        <w:t xml:space="preserve">MVSZ felmérők minősítési rendszere </w:t>
      </w:r>
      <w:r w:rsidRPr="001E6E57">
        <w:rPr>
          <w:rFonts w:ascii="Arial" w:hAnsi="Arial" w:cs="Arial"/>
        </w:rPr>
        <w:t>szabályzatban</w:t>
      </w:r>
      <w:r w:rsidRPr="00A2107C">
        <w:rPr>
          <w:rFonts w:ascii="Arial" w:hAnsi="Arial" w:cs="Arial"/>
        </w:rPr>
        <w:t xml:space="preserve"> szereplő elvárt képességeknek.</w:t>
      </w:r>
    </w:p>
    <w:p w14:paraId="552EEDE7" w14:textId="6033FDA6" w:rsidR="00D02F1A" w:rsidRDefault="008D3A63">
      <w:pPr>
        <w:rPr>
          <w:rFonts w:ascii="Arial" w:hAnsi="Arial" w:cs="Arial"/>
        </w:rPr>
      </w:pPr>
      <w:r w:rsidRPr="00A2107C">
        <w:rPr>
          <w:rFonts w:ascii="Arial" w:hAnsi="Arial" w:cs="Arial"/>
        </w:rPr>
        <w:t xml:space="preserve">Dátum: </w:t>
      </w:r>
      <w:sdt>
        <w:sdtPr>
          <w:rPr>
            <w:rFonts w:ascii="Arial" w:hAnsi="Arial" w:cs="Arial"/>
          </w:rPr>
          <w:alias w:val="Dátum"/>
          <w:tag w:val="Dátum"/>
          <w:id w:val="-1960016886"/>
          <w:placeholder>
            <w:docPart w:val="DefaultPlaceholder_-1854013437"/>
          </w:placeholder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Pr="00A2107C">
            <w:rPr>
              <w:rFonts w:ascii="Arial" w:hAnsi="Arial" w:cs="Arial"/>
            </w:rPr>
            <w:t>________________________</w:t>
          </w:r>
        </w:sdtContent>
      </w:sdt>
    </w:p>
    <w:p w14:paraId="561CA258" w14:textId="168ED296" w:rsidR="001E6E57" w:rsidRPr="008F12B8" w:rsidRDefault="001E6E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Aláírás: </w:t>
      </w:r>
    </w:p>
    <w:sectPr w:rsidR="001E6E57" w:rsidRPr="008F12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2832136">
    <w:abstractNumId w:val="8"/>
  </w:num>
  <w:num w:numId="2" w16cid:durableId="600722233">
    <w:abstractNumId w:val="6"/>
  </w:num>
  <w:num w:numId="3" w16cid:durableId="273755798">
    <w:abstractNumId w:val="5"/>
  </w:num>
  <w:num w:numId="4" w16cid:durableId="102388223">
    <w:abstractNumId w:val="4"/>
  </w:num>
  <w:num w:numId="5" w16cid:durableId="1882282627">
    <w:abstractNumId w:val="7"/>
  </w:num>
  <w:num w:numId="6" w16cid:durableId="1982692755">
    <w:abstractNumId w:val="3"/>
  </w:num>
  <w:num w:numId="7" w16cid:durableId="807092368">
    <w:abstractNumId w:val="2"/>
  </w:num>
  <w:num w:numId="8" w16cid:durableId="328485680">
    <w:abstractNumId w:val="1"/>
  </w:num>
  <w:num w:numId="9" w16cid:durableId="153885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1C8"/>
    <w:rsid w:val="00034616"/>
    <w:rsid w:val="0003471E"/>
    <w:rsid w:val="0006063C"/>
    <w:rsid w:val="000D2A39"/>
    <w:rsid w:val="0010445C"/>
    <w:rsid w:val="00135945"/>
    <w:rsid w:val="0015074B"/>
    <w:rsid w:val="001E6E57"/>
    <w:rsid w:val="0029639D"/>
    <w:rsid w:val="002B6D7B"/>
    <w:rsid w:val="00326F90"/>
    <w:rsid w:val="00357359"/>
    <w:rsid w:val="0039284B"/>
    <w:rsid w:val="004229F4"/>
    <w:rsid w:val="00423C02"/>
    <w:rsid w:val="00436F5D"/>
    <w:rsid w:val="005C49A0"/>
    <w:rsid w:val="00611B7F"/>
    <w:rsid w:val="007E7247"/>
    <w:rsid w:val="00842D01"/>
    <w:rsid w:val="008D3A63"/>
    <w:rsid w:val="008F12B8"/>
    <w:rsid w:val="00A2107C"/>
    <w:rsid w:val="00A51261"/>
    <w:rsid w:val="00AA1D8D"/>
    <w:rsid w:val="00B47730"/>
    <w:rsid w:val="00B7401E"/>
    <w:rsid w:val="00BB3E41"/>
    <w:rsid w:val="00BB69A2"/>
    <w:rsid w:val="00BC543A"/>
    <w:rsid w:val="00BE1E28"/>
    <w:rsid w:val="00C10606"/>
    <w:rsid w:val="00C54AF7"/>
    <w:rsid w:val="00C85902"/>
    <w:rsid w:val="00CA4428"/>
    <w:rsid w:val="00CB0664"/>
    <w:rsid w:val="00CE6E2B"/>
    <w:rsid w:val="00D02F1A"/>
    <w:rsid w:val="00EA6C2D"/>
    <w:rsid w:val="00EF01DC"/>
    <w:rsid w:val="00F6385A"/>
    <w:rsid w:val="00FA3F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B4B1E"/>
  <w14:defaultImageDpi w14:val="300"/>
  <w15:docId w15:val="{8DAC79A0-A9CA-4732-8FE1-CE3C3112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elyrzszveg">
    <w:name w:val="Placeholder Text"/>
    <w:basedOn w:val="Bekezdsalapbettpusa"/>
    <w:uiPriority w:val="99"/>
    <w:semiHidden/>
    <w:rsid w:val="00CA4428"/>
    <w:rPr>
      <w:color w:val="666666"/>
    </w:rPr>
  </w:style>
  <w:style w:type="character" w:styleId="Hiperhivatkozs">
    <w:name w:val="Hyperlink"/>
    <w:basedOn w:val="Bekezdsalapbettpusa"/>
    <w:uiPriority w:val="99"/>
    <w:unhideWhenUsed/>
    <w:rsid w:val="001E6E5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E6E57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1E6E5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E6E5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E6E57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6E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6E57"/>
    <w:rPr>
      <w:b/>
      <w:bCs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echnikai.bizottsag@hunsail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9E7FB9CCE145C9BCBFFA42237207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2693B9-46E5-4D73-975A-BD0A8901598D}"/>
      </w:docPartPr>
      <w:docPartBody>
        <w:p w:rsidR="00F5479B" w:rsidRDefault="00F5479B" w:rsidP="00F5479B">
          <w:pPr>
            <w:pStyle w:val="339E7FB9CCE145C9BCBFFA4223720760"/>
          </w:pPr>
          <w:r w:rsidRPr="00985207">
            <w:rPr>
              <w:rStyle w:val="Helyrzszveg"/>
            </w:rPr>
            <w:t>Jelöljön ki egy elemet.</w:t>
          </w:r>
        </w:p>
      </w:docPartBody>
    </w:docPart>
    <w:docPart>
      <w:docPartPr>
        <w:name w:val="DefaultPlaceholder_-1854013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704475-2519-4CCC-802A-D07A4BE7885D}"/>
      </w:docPartPr>
      <w:docPartBody>
        <w:p w:rsidR="00F5479B" w:rsidRDefault="00F5479B"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4E50A3056863432D9E20501EEF6537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937D6D-CB16-4F9A-B42E-97751B7DDA17}"/>
      </w:docPartPr>
      <w:docPartBody>
        <w:p w:rsidR="006F33BB" w:rsidRDefault="006F33BB" w:rsidP="006F33BB">
          <w:pPr>
            <w:pStyle w:val="4E50A3056863432D9E20501EEF65375A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D5ECFE7A82D74032ABF78524CA074E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CB9185-C34D-40DB-9639-7BA0C57A1C89}"/>
      </w:docPartPr>
      <w:docPartBody>
        <w:p w:rsidR="006F33BB" w:rsidRDefault="006F33BB" w:rsidP="006F33BB">
          <w:pPr>
            <w:pStyle w:val="D5ECFE7A82D74032ABF78524CA074ECA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E22D5C217E7044C6B43C2B3D57E2FD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FAF678-2083-4790-9AAF-35BB4106AFAC}"/>
      </w:docPartPr>
      <w:docPartBody>
        <w:p w:rsidR="006F33BB" w:rsidRDefault="006F33BB" w:rsidP="006F33BB">
          <w:pPr>
            <w:pStyle w:val="E22D5C217E7044C6B43C2B3D57E2FD90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C1F47BCC609648F1BDCBA05F7636AE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B3A39E-3A78-4079-BBA2-02E8E5F60EF7}"/>
      </w:docPartPr>
      <w:docPartBody>
        <w:p w:rsidR="006F33BB" w:rsidRDefault="006F33BB" w:rsidP="006F33BB">
          <w:pPr>
            <w:pStyle w:val="C1F47BCC609648F1BDCBA05F7636AEE4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0946A2A04F9F412FA093BD1DD2E7B4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AC9EF9-3A8D-4222-94C2-98502452A220}"/>
      </w:docPartPr>
      <w:docPartBody>
        <w:p w:rsidR="006F33BB" w:rsidRDefault="006F33BB" w:rsidP="006F33BB">
          <w:pPr>
            <w:pStyle w:val="0946A2A04F9F412FA093BD1DD2E7B4F2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F7D1D7FE5170479BA2710B90A8AB9F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3EFB01-7F17-469E-ADD2-52EB89BE584F}"/>
      </w:docPartPr>
      <w:docPartBody>
        <w:p w:rsidR="006F33BB" w:rsidRDefault="006F33BB" w:rsidP="006F33BB">
          <w:pPr>
            <w:pStyle w:val="F7D1D7FE5170479BA2710B90A8AB9F0F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1B30AAA3C77E46ECA10EE4405AF6507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652283-BD2E-48E1-A94B-6F9E04969804}"/>
      </w:docPartPr>
      <w:docPartBody>
        <w:p w:rsidR="006F33BB" w:rsidRDefault="006F33BB" w:rsidP="006F33BB">
          <w:pPr>
            <w:pStyle w:val="1B30AAA3C77E46ECA10EE4405AF65077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3391C98223E34A40A1B21FD2F3C6D1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7E8191-96FE-4E28-A273-E4CA721D8019}"/>
      </w:docPartPr>
      <w:docPartBody>
        <w:p w:rsidR="006F33BB" w:rsidRDefault="006F33BB" w:rsidP="006F33BB">
          <w:pPr>
            <w:pStyle w:val="3391C98223E34A40A1B21FD2F3C6D154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8F99C4E525984C0088F7E2CBADC53B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5005DD-3347-43B8-93AE-A260986F8F9C}"/>
      </w:docPartPr>
      <w:docPartBody>
        <w:p w:rsidR="006F33BB" w:rsidRDefault="006F33BB" w:rsidP="006F33BB">
          <w:pPr>
            <w:pStyle w:val="8F99C4E525984C0088F7E2CBADC53BFE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5C89C6F7FA284557B083436D7B9740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36D78A-8680-4726-BBFB-576EE5BB2304}"/>
      </w:docPartPr>
      <w:docPartBody>
        <w:p w:rsidR="006F33BB" w:rsidRDefault="006F33BB" w:rsidP="006F33BB">
          <w:pPr>
            <w:pStyle w:val="5C89C6F7FA284557B083436D7B97407B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6FB5D9F80E59414EB80C162909E2C5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56584B-0A35-42D0-A0EE-576172D9AC79}"/>
      </w:docPartPr>
      <w:docPartBody>
        <w:p w:rsidR="006F33BB" w:rsidRDefault="006F33BB" w:rsidP="006F33BB">
          <w:pPr>
            <w:pStyle w:val="6FB5D9F80E59414EB80C162909E2C56B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C07C7203548142A1B4971E6706B1F4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C2B98B-2720-4F7F-9D4F-F31A0E0AB163}"/>
      </w:docPartPr>
      <w:docPartBody>
        <w:p w:rsidR="006F33BB" w:rsidRDefault="006F33BB" w:rsidP="006F33BB">
          <w:pPr>
            <w:pStyle w:val="C07C7203548142A1B4971E6706B1F461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17028004AAA24C0385F775D5F2766E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929713-853B-48FD-A253-D7EBDD50FCB2}"/>
      </w:docPartPr>
      <w:docPartBody>
        <w:p w:rsidR="006F33BB" w:rsidRDefault="006F33BB" w:rsidP="006F33BB">
          <w:pPr>
            <w:pStyle w:val="17028004AAA24C0385F775D5F2766E2C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7FC792DB2CC64C39877AD881EDF900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658A9E-5EFF-4893-8454-2B8CCB82B684}"/>
      </w:docPartPr>
      <w:docPartBody>
        <w:p w:rsidR="006F33BB" w:rsidRDefault="006F33BB" w:rsidP="006F33BB">
          <w:pPr>
            <w:pStyle w:val="7FC792DB2CC64C39877AD881EDF900A8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3A2D6C52C1C5471FB36490D1479138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53E484-A272-4D5D-A98F-3EE732B54D78}"/>
      </w:docPartPr>
      <w:docPartBody>
        <w:p w:rsidR="006F33BB" w:rsidRDefault="006F33BB" w:rsidP="006F33BB">
          <w:pPr>
            <w:pStyle w:val="3A2D6C52C1C5471FB36490D1479138CC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677AEC5AB54D48E9965E1139EB3E68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1465C5-4994-494F-82A6-6F97C3C8873A}"/>
      </w:docPartPr>
      <w:docPartBody>
        <w:p w:rsidR="006F33BB" w:rsidRDefault="006F33BB" w:rsidP="006F33BB">
          <w:pPr>
            <w:pStyle w:val="677AEC5AB54D48E9965E1139EB3E68CC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339DC9993CD74F12AAAD0C390DDB66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F100BC-51CE-4B18-B63B-AE99EE86634C}"/>
      </w:docPartPr>
      <w:docPartBody>
        <w:p w:rsidR="006F33BB" w:rsidRDefault="006F33BB" w:rsidP="006F33BB">
          <w:pPr>
            <w:pStyle w:val="339DC9993CD74F12AAAD0C390DDB6605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8F5679BD2F274D17B3160B903B4C13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5BE70A-0311-4BD0-A07B-064590CD99FC}"/>
      </w:docPartPr>
      <w:docPartBody>
        <w:p w:rsidR="006F33BB" w:rsidRDefault="006F33BB" w:rsidP="006F33BB">
          <w:pPr>
            <w:pStyle w:val="8F5679BD2F274D17B3160B903B4C1389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C345F5C8623B4DA691AA9D5E84ACF1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0831F0-09F4-43D9-AA75-7E05A246F769}"/>
      </w:docPartPr>
      <w:docPartBody>
        <w:p w:rsidR="006F33BB" w:rsidRDefault="006F33BB" w:rsidP="006F33BB">
          <w:pPr>
            <w:pStyle w:val="C345F5C8623B4DA691AA9D5E84ACF138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D40C4EF3666A45DA96BB4C6FA3212D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28C89D-98CF-4D38-8A5E-F49F72CE88A4}"/>
      </w:docPartPr>
      <w:docPartBody>
        <w:p w:rsidR="006F33BB" w:rsidRDefault="006F33BB" w:rsidP="006F33BB">
          <w:pPr>
            <w:pStyle w:val="D40C4EF3666A45DA96BB4C6FA3212D5D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CA8C3296573C45C08F74C4FED78264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66BCFB-416C-41D6-8883-176008C33026}"/>
      </w:docPartPr>
      <w:docPartBody>
        <w:p w:rsidR="006F33BB" w:rsidRDefault="006F33BB" w:rsidP="006F33BB">
          <w:pPr>
            <w:pStyle w:val="CA8C3296573C45C08F74C4FED782644B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C7F6EFDDE9514B59928A57A8B767B7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9B0BF4-F99A-47E3-AD2C-C83E98105D00}"/>
      </w:docPartPr>
      <w:docPartBody>
        <w:p w:rsidR="006F33BB" w:rsidRDefault="006F33BB" w:rsidP="006F33BB">
          <w:pPr>
            <w:pStyle w:val="C7F6EFDDE9514B59928A57A8B767B78C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086CFBC5FB6A4C18A315E05960BBB2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B31704-2A5E-48DF-96BE-B939D73B49DC}"/>
      </w:docPartPr>
      <w:docPartBody>
        <w:p w:rsidR="006F33BB" w:rsidRDefault="006F33BB" w:rsidP="006F33BB">
          <w:pPr>
            <w:pStyle w:val="086CFBC5FB6A4C18A315E05960BBB26D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9E3AC8FDE5C44D11A609AD6D431ACD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D5686E-C612-432C-89C3-620BA5F41FC5}"/>
      </w:docPartPr>
      <w:docPartBody>
        <w:p w:rsidR="006F33BB" w:rsidRDefault="006F33BB" w:rsidP="006F33BB">
          <w:pPr>
            <w:pStyle w:val="9E3AC8FDE5C44D11A609AD6D431ACD09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59392D5DDA024675A284784B66A0180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C1FAF9-4AD3-4B48-A384-42FD09073CC0}"/>
      </w:docPartPr>
      <w:docPartBody>
        <w:p w:rsidR="006F33BB" w:rsidRDefault="006F33BB" w:rsidP="006F33BB">
          <w:pPr>
            <w:pStyle w:val="59392D5DDA024675A284784B66A0180B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4AFDB99B0A0843ED8A36CEEEBB913F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24E8EA-BB2B-4E41-8C13-36CDB697070B}"/>
      </w:docPartPr>
      <w:docPartBody>
        <w:p w:rsidR="006F33BB" w:rsidRDefault="006F33BB" w:rsidP="006F33BB">
          <w:pPr>
            <w:pStyle w:val="4AFDB99B0A0843ED8A36CEEEBB913F4F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2A919E4D76894F9F82D24ACA250AA9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AE7D8A-7FCD-46E0-A03D-0F0B9EA846CD}"/>
      </w:docPartPr>
      <w:docPartBody>
        <w:p w:rsidR="006F33BB" w:rsidRDefault="006F33BB" w:rsidP="006F33BB">
          <w:pPr>
            <w:pStyle w:val="2A919E4D76894F9F82D24ACA250AA9A0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EDA14674061645CDB65DD38DDAEE77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8DB2CE-93BC-4534-A8BA-3800C63035E2}"/>
      </w:docPartPr>
      <w:docPartBody>
        <w:p w:rsidR="006F33BB" w:rsidRDefault="006F33BB" w:rsidP="006F33BB">
          <w:pPr>
            <w:pStyle w:val="EDA14674061645CDB65DD38DDAEE77C8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A3D35E3C2E614B43BA52C968828DC9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5924F68-94F6-42A9-AE2D-EF29CA1F3A22}"/>
      </w:docPartPr>
      <w:docPartBody>
        <w:p w:rsidR="006F33BB" w:rsidRDefault="006F33BB" w:rsidP="006F33BB">
          <w:pPr>
            <w:pStyle w:val="A3D35E3C2E614B43BA52C968828DC906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F04C8B528DBD477BB7C42E697DE691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9ED31A-9995-4ED2-A508-9682792B1735}"/>
      </w:docPartPr>
      <w:docPartBody>
        <w:p w:rsidR="006F33BB" w:rsidRDefault="006F33BB" w:rsidP="006F33BB">
          <w:pPr>
            <w:pStyle w:val="F04C8B528DBD477BB7C42E697DE6911F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7D7ECB9690D9484BBCB67D17FA32BC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56D99A-2BAE-443F-B0F5-8B5ED67C9376}"/>
      </w:docPartPr>
      <w:docPartBody>
        <w:p w:rsidR="006F33BB" w:rsidRDefault="006F33BB" w:rsidP="006F33BB">
          <w:pPr>
            <w:pStyle w:val="7D7ECB9690D9484BBCB67D17FA32BC4B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B1BA788096B44A6AA8E158FD0B42DC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B95E0B-04BF-4E58-B516-A8FA255F449D}"/>
      </w:docPartPr>
      <w:docPartBody>
        <w:p w:rsidR="006F33BB" w:rsidRDefault="006F33BB" w:rsidP="006F33BB">
          <w:pPr>
            <w:pStyle w:val="B1BA788096B44A6AA8E158FD0B42DC8F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554ED1C9A2DB4E6E98441E4BE2EA2F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5FE941-56C2-457B-B714-76B7F6DEBF57}"/>
      </w:docPartPr>
      <w:docPartBody>
        <w:p w:rsidR="006F33BB" w:rsidRDefault="006F33BB" w:rsidP="006F33BB">
          <w:pPr>
            <w:pStyle w:val="554ED1C9A2DB4E6E98441E4BE2EA2FA6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FA065326C084416D9DBF1FA487415D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AF7CEF-14F6-4E02-930B-F590E7EC9BEC}"/>
      </w:docPartPr>
      <w:docPartBody>
        <w:p w:rsidR="006F33BB" w:rsidRDefault="006F33BB" w:rsidP="006F33BB">
          <w:pPr>
            <w:pStyle w:val="FA065326C084416D9DBF1FA487415D5F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ACB31A7CEDF3476D8FA7DB03797994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DF9C66-A9AE-4CB0-95B6-828D9FFCE702}"/>
      </w:docPartPr>
      <w:docPartBody>
        <w:p w:rsidR="006F33BB" w:rsidRDefault="006F33BB" w:rsidP="006F33BB">
          <w:pPr>
            <w:pStyle w:val="ACB31A7CEDF3476D8FA7DB037979948A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6E2F7EB120AC4BED80882E76E264A6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FE7F9F9-1B73-4C65-823F-2FE86001D634}"/>
      </w:docPartPr>
      <w:docPartBody>
        <w:p w:rsidR="006F33BB" w:rsidRDefault="006F33BB" w:rsidP="006F33BB">
          <w:pPr>
            <w:pStyle w:val="6E2F7EB120AC4BED80882E76E264A698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9B9BCBC01BE84BCE996EB3FAB5406B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7F32B2-3BD8-4223-A76D-A2DCD118D084}"/>
      </w:docPartPr>
      <w:docPartBody>
        <w:p w:rsidR="006F33BB" w:rsidRDefault="006F33BB" w:rsidP="006F33BB">
          <w:pPr>
            <w:pStyle w:val="9B9BCBC01BE84BCE996EB3FAB5406BC2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FB310137F60D4D34A7B48BE51050BE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0F5C2E-EDAD-42BC-BAEB-027ECAAAFDD3}"/>
      </w:docPartPr>
      <w:docPartBody>
        <w:p w:rsidR="00C938FD" w:rsidRDefault="00C938FD" w:rsidP="00C938FD">
          <w:pPr>
            <w:pStyle w:val="FB310137F60D4D34A7B48BE51050BE3F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AF8E09274B60429989E40E89AAF4243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C73A6E-398D-41F3-B790-6F4FC5E074E6}"/>
      </w:docPartPr>
      <w:docPartBody>
        <w:p w:rsidR="00C938FD" w:rsidRDefault="00C938FD" w:rsidP="00C938FD">
          <w:pPr>
            <w:pStyle w:val="AF8E09274B60429989E40E89AAF4243C"/>
          </w:pPr>
          <w:r w:rsidRPr="00EE494B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  <w:docPart>
      <w:docPartPr>
        <w:name w:val="BDB50FD7901B4AFDA73E4A842CA9CA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23D9FD-EFBF-4D99-93CB-EE0714839BF1}"/>
      </w:docPartPr>
      <w:docPartBody>
        <w:p w:rsidR="00C938FD" w:rsidRDefault="00C938FD" w:rsidP="00C938FD">
          <w:pPr>
            <w:pStyle w:val="BDB50FD7901B4AFDA73E4A842CA9CAD6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F37A0A3A067E40488830D60F71A73F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F0F635-E59B-4667-B49E-0D1A644362B4}"/>
      </w:docPartPr>
      <w:docPartBody>
        <w:p w:rsidR="00C938FD" w:rsidRDefault="00C938FD" w:rsidP="00C938FD">
          <w:pPr>
            <w:pStyle w:val="F37A0A3A067E40488830D60F71A73F87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E9DA95218FC645B38F08FE7609E0CC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5EBF3D-1D38-4D4F-9E58-573AB05C8347}"/>
      </w:docPartPr>
      <w:docPartBody>
        <w:p w:rsidR="00C938FD" w:rsidRDefault="00C938FD" w:rsidP="00C938FD">
          <w:pPr>
            <w:pStyle w:val="E9DA95218FC645B38F08FE7609E0CC40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7D837B68050640B2A8915725052878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4E93A4-1464-49BC-A934-4A67F7CB219C}"/>
      </w:docPartPr>
      <w:docPartBody>
        <w:p w:rsidR="00C938FD" w:rsidRDefault="00C938FD" w:rsidP="00C938FD">
          <w:pPr>
            <w:pStyle w:val="7D837B68050640B2A891572505287834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2053673993EF40A19111761DAF6580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057AE9-F3BB-4FA3-AEAF-F41AAAB4BE52}"/>
      </w:docPartPr>
      <w:docPartBody>
        <w:p w:rsidR="00C938FD" w:rsidRDefault="00C938FD" w:rsidP="00C938FD">
          <w:pPr>
            <w:pStyle w:val="2053673993EF40A19111761DAF65800F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28CF242925704047850282CA13CF1A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580FEC-DB3B-45F3-9811-2A2C04284367}"/>
      </w:docPartPr>
      <w:docPartBody>
        <w:p w:rsidR="00C938FD" w:rsidRDefault="00C938FD" w:rsidP="00C938FD">
          <w:pPr>
            <w:pStyle w:val="28CF242925704047850282CA13CF1A55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187ACF1E7A8443A5B0BA8B5EEC163E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9C8B4D-77EF-4BCD-B324-EF1D8E7E0ED2}"/>
      </w:docPartPr>
      <w:docPartBody>
        <w:p w:rsidR="00C938FD" w:rsidRDefault="00C938FD" w:rsidP="00C938FD">
          <w:pPr>
            <w:pStyle w:val="187ACF1E7A8443A5B0BA8B5EEC163E2C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9FD4DE6BA04B4153A7FC7903C32EC07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5C6EB7-F775-4920-9549-EC5F5C6744D6}"/>
      </w:docPartPr>
      <w:docPartBody>
        <w:p w:rsidR="00C938FD" w:rsidRDefault="00C938FD" w:rsidP="00C938FD">
          <w:pPr>
            <w:pStyle w:val="9FD4DE6BA04B4153A7FC7903C32EC077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2F9881CA8B454C4199457C7D40589E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4CFF6A-AF1A-40B2-8DB8-B0E852576BFC}"/>
      </w:docPartPr>
      <w:docPartBody>
        <w:p w:rsidR="00C938FD" w:rsidRDefault="00C938FD" w:rsidP="00C938FD">
          <w:pPr>
            <w:pStyle w:val="2F9881CA8B454C4199457C7D40589E4B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657ADACA6A5D4B63B4F101D020EE37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9B89E9-59FF-440D-B95F-B85016BDCDB7}"/>
      </w:docPartPr>
      <w:docPartBody>
        <w:p w:rsidR="00C938FD" w:rsidRDefault="00C938FD" w:rsidP="00C938FD">
          <w:pPr>
            <w:pStyle w:val="657ADACA6A5D4B63B4F101D020EE3731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E843AD9F041F4AF5AE68E240A5182F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24F4C8-BE57-4E19-8DDB-E8BB87F1A6DC}"/>
      </w:docPartPr>
      <w:docPartBody>
        <w:p w:rsidR="00C938FD" w:rsidRDefault="00C938FD" w:rsidP="00C938FD">
          <w:pPr>
            <w:pStyle w:val="E843AD9F041F4AF5AE68E240A5182F40"/>
          </w:pPr>
          <w:r w:rsidRPr="00EE494B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9B"/>
    <w:rsid w:val="000D2A39"/>
    <w:rsid w:val="00357359"/>
    <w:rsid w:val="006F33BB"/>
    <w:rsid w:val="00C938FD"/>
    <w:rsid w:val="00F5479B"/>
    <w:rsid w:val="00FA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938FD"/>
    <w:rPr>
      <w:color w:val="808080"/>
    </w:rPr>
  </w:style>
  <w:style w:type="paragraph" w:customStyle="1" w:styleId="78B2B1153AB24F8991D7D0577C6DB2A8">
    <w:name w:val="78B2B1153AB24F8991D7D0577C6DB2A8"/>
    <w:rsid w:val="006F33BB"/>
    <w:pPr>
      <w:spacing w:line="259" w:lineRule="auto"/>
    </w:pPr>
    <w:rPr>
      <w:sz w:val="22"/>
      <w:szCs w:val="22"/>
    </w:rPr>
  </w:style>
  <w:style w:type="paragraph" w:customStyle="1" w:styleId="9835145156A248FFB6E28F68005D1B2C">
    <w:name w:val="9835145156A248FFB6E28F68005D1B2C"/>
    <w:rsid w:val="006F33BB"/>
    <w:pPr>
      <w:spacing w:line="259" w:lineRule="auto"/>
    </w:pPr>
    <w:rPr>
      <w:sz w:val="22"/>
      <w:szCs w:val="22"/>
    </w:rPr>
  </w:style>
  <w:style w:type="paragraph" w:customStyle="1" w:styleId="C924E54E257043159D2BDB50F7383FE51">
    <w:name w:val="C924E54E257043159D2BDB50F7383FE51"/>
    <w:rsid w:val="00F547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E8A110E6D9F948FEA7113808DB1131881">
    <w:name w:val="E8A110E6D9F948FEA7113808DB1131881"/>
    <w:rsid w:val="00F547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339E7FB9CCE145C9BCBFFA4223720760">
    <w:name w:val="339E7FB9CCE145C9BCBFFA4223720760"/>
    <w:rsid w:val="00F547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284BC1869E9842D1A36E26BE1EB42AB8">
    <w:name w:val="284BC1869E9842D1A36E26BE1EB42AB8"/>
    <w:rsid w:val="006F33BB"/>
    <w:pPr>
      <w:spacing w:line="259" w:lineRule="auto"/>
    </w:pPr>
    <w:rPr>
      <w:sz w:val="22"/>
      <w:szCs w:val="22"/>
    </w:rPr>
  </w:style>
  <w:style w:type="paragraph" w:customStyle="1" w:styleId="7C1D59A39E80461BA17E3C818734C629">
    <w:name w:val="7C1D59A39E80461BA17E3C818734C629"/>
    <w:rsid w:val="006F33BB"/>
    <w:pPr>
      <w:spacing w:line="259" w:lineRule="auto"/>
    </w:pPr>
    <w:rPr>
      <w:sz w:val="22"/>
      <w:szCs w:val="22"/>
    </w:rPr>
  </w:style>
  <w:style w:type="paragraph" w:customStyle="1" w:styleId="CFA9048B9D0C464B88527E29990219C0">
    <w:name w:val="CFA9048B9D0C464B88527E29990219C0"/>
    <w:rsid w:val="006F33BB"/>
    <w:pPr>
      <w:spacing w:line="259" w:lineRule="auto"/>
    </w:pPr>
    <w:rPr>
      <w:sz w:val="22"/>
      <w:szCs w:val="22"/>
    </w:rPr>
  </w:style>
  <w:style w:type="paragraph" w:customStyle="1" w:styleId="A0003AD3FB4B40AD853338742C68B58F">
    <w:name w:val="A0003AD3FB4B40AD853338742C68B58F"/>
    <w:rsid w:val="006F33BB"/>
    <w:pPr>
      <w:spacing w:line="259" w:lineRule="auto"/>
    </w:pPr>
    <w:rPr>
      <w:sz w:val="22"/>
      <w:szCs w:val="22"/>
    </w:rPr>
  </w:style>
  <w:style w:type="paragraph" w:customStyle="1" w:styleId="AC258D9A4DCB470AB6A8AE75329A7582">
    <w:name w:val="AC258D9A4DCB470AB6A8AE75329A7582"/>
    <w:rsid w:val="006F33BB"/>
    <w:pPr>
      <w:spacing w:line="259" w:lineRule="auto"/>
    </w:pPr>
    <w:rPr>
      <w:sz w:val="22"/>
      <w:szCs w:val="22"/>
    </w:rPr>
  </w:style>
  <w:style w:type="paragraph" w:customStyle="1" w:styleId="D0DB726B7E20499D9B2179D45F45AF8A">
    <w:name w:val="D0DB726B7E20499D9B2179D45F45AF8A"/>
    <w:rsid w:val="006F33BB"/>
    <w:pPr>
      <w:spacing w:line="259" w:lineRule="auto"/>
    </w:pPr>
    <w:rPr>
      <w:sz w:val="22"/>
      <w:szCs w:val="22"/>
    </w:rPr>
  </w:style>
  <w:style w:type="paragraph" w:customStyle="1" w:styleId="4734338A7F2F4295BE6A3B1490511109">
    <w:name w:val="4734338A7F2F4295BE6A3B1490511109"/>
    <w:rsid w:val="006F33BB"/>
    <w:pPr>
      <w:spacing w:line="259" w:lineRule="auto"/>
    </w:pPr>
    <w:rPr>
      <w:sz w:val="22"/>
      <w:szCs w:val="22"/>
    </w:rPr>
  </w:style>
  <w:style w:type="paragraph" w:customStyle="1" w:styleId="555D92AF200849BB88B574A59814759D">
    <w:name w:val="555D92AF200849BB88B574A59814759D"/>
    <w:rsid w:val="006F33BB"/>
    <w:pPr>
      <w:spacing w:line="259" w:lineRule="auto"/>
    </w:pPr>
    <w:rPr>
      <w:sz w:val="22"/>
      <w:szCs w:val="22"/>
    </w:rPr>
  </w:style>
  <w:style w:type="paragraph" w:customStyle="1" w:styleId="BAA796A6F73A4139A08DA84E3AC827B4">
    <w:name w:val="BAA796A6F73A4139A08DA84E3AC827B4"/>
    <w:rsid w:val="00F5479B"/>
  </w:style>
  <w:style w:type="paragraph" w:customStyle="1" w:styleId="4E50A3056863432D9E20501EEF65375A">
    <w:name w:val="4E50A3056863432D9E20501EEF65375A"/>
    <w:rsid w:val="006F33BB"/>
    <w:pPr>
      <w:spacing w:line="259" w:lineRule="auto"/>
    </w:pPr>
    <w:rPr>
      <w:sz w:val="22"/>
      <w:szCs w:val="22"/>
    </w:rPr>
  </w:style>
  <w:style w:type="paragraph" w:customStyle="1" w:styleId="D5ECFE7A82D74032ABF78524CA074ECA">
    <w:name w:val="D5ECFE7A82D74032ABF78524CA074ECA"/>
    <w:rsid w:val="006F33BB"/>
    <w:pPr>
      <w:spacing w:line="259" w:lineRule="auto"/>
    </w:pPr>
    <w:rPr>
      <w:sz w:val="22"/>
      <w:szCs w:val="22"/>
    </w:rPr>
  </w:style>
  <w:style w:type="paragraph" w:customStyle="1" w:styleId="E22D5C217E7044C6B43C2B3D57E2FD90">
    <w:name w:val="E22D5C217E7044C6B43C2B3D57E2FD90"/>
    <w:rsid w:val="006F33BB"/>
    <w:pPr>
      <w:spacing w:line="259" w:lineRule="auto"/>
    </w:pPr>
    <w:rPr>
      <w:sz w:val="22"/>
      <w:szCs w:val="22"/>
    </w:rPr>
  </w:style>
  <w:style w:type="paragraph" w:customStyle="1" w:styleId="C1F47BCC609648F1BDCBA05F7636AEE4">
    <w:name w:val="C1F47BCC609648F1BDCBA05F7636AEE4"/>
    <w:rsid w:val="006F33BB"/>
    <w:pPr>
      <w:spacing w:line="259" w:lineRule="auto"/>
    </w:pPr>
    <w:rPr>
      <w:sz w:val="22"/>
      <w:szCs w:val="22"/>
    </w:rPr>
  </w:style>
  <w:style w:type="paragraph" w:customStyle="1" w:styleId="0946A2A04F9F412FA093BD1DD2E7B4F2">
    <w:name w:val="0946A2A04F9F412FA093BD1DD2E7B4F2"/>
    <w:rsid w:val="006F33BB"/>
    <w:pPr>
      <w:spacing w:line="259" w:lineRule="auto"/>
    </w:pPr>
    <w:rPr>
      <w:sz w:val="22"/>
      <w:szCs w:val="22"/>
    </w:rPr>
  </w:style>
  <w:style w:type="paragraph" w:customStyle="1" w:styleId="4FA19BEA0E2B4B66A54AD25FBA99EE58">
    <w:name w:val="4FA19BEA0E2B4B66A54AD25FBA99EE58"/>
    <w:rsid w:val="006F33BB"/>
    <w:pPr>
      <w:spacing w:line="259" w:lineRule="auto"/>
    </w:pPr>
    <w:rPr>
      <w:sz w:val="22"/>
      <w:szCs w:val="22"/>
    </w:rPr>
  </w:style>
  <w:style w:type="paragraph" w:customStyle="1" w:styleId="7775ACF353E244B592942F1664F996C2">
    <w:name w:val="7775ACF353E244B592942F1664F996C2"/>
    <w:rsid w:val="006F33BB"/>
    <w:pPr>
      <w:spacing w:line="259" w:lineRule="auto"/>
    </w:pPr>
    <w:rPr>
      <w:sz w:val="22"/>
      <w:szCs w:val="22"/>
    </w:rPr>
  </w:style>
  <w:style w:type="paragraph" w:customStyle="1" w:styleId="AC1185BC70B34D15B2D613884074A7AC">
    <w:name w:val="AC1185BC70B34D15B2D613884074A7AC"/>
    <w:rsid w:val="00F5479B"/>
  </w:style>
  <w:style w:type="paragraph" w:customStyle="1" w:styleId="F1781DDC80834518834410360823BD7C">
    <w:name w:val="F1781DDC80834518834410360823BD7C"/>
    <w:rsid w:val="00F5479B"/>
  </w:style>
  <w:style w:type="paragraph" w:customStyle="1" w:styleId="B5B6FE7C1DF04776B3221B9F85F53AC2">
    <w:name w:val="B5B6FE7C1DF04776B3221B9F85F53AC2"/>
    <w:rsid w:val="00F5479B"/>
  </w:style>
  <w:style w:type="paragraph" w:customStyle="1" w:styleId="25CE28B641534B6C90D3FCF9F57FC7F7">
    <w:name w:val="25CE28B641534B6C90D3FCF9F57FC7F7"/>
    <w:rsid w:val="00F5479B"/>
  </w:style>
  <w:style w:type="paragraph" w:customStyle="1" w:styleId="95B7EC832E99457FA2D9FAF38490E787">
    <w:name w:val="95B7EC832E99457FA2D9FAF38490E787"/>
    <w:rsid w:val="00F5479B"/>
  </w:style>
  <w:style w:type="paragraph" w:customStyle="1" w:styleId="4F509E3CE5754230B3E8716C671B4088">
    <w:name w:val="4F509E3CE5754230B3E8716C671B4088"/>
    <w:rsid w:val="00F5479B"/>
  </w:style>
  <w:style w:type="paragraph" w:customStyle="1" w:styleId="DBAA75A2AB2B47F28EBB6043F9F9B184">
    <w:name w:val="DBAA75A2AB2B47F28EBB6043F9F9B184"/>
    <w:rsid w:val="00F5479B"/>
  </w:style>
  <w:style w:type="paragraph" w:customStyle="1" w:styleId="217F3240BE9642258FC97DEDBAF1B1AD">
    <w:name w:val="217F3240BE9642258FC97DEDBAF1B1AD"/>
    <w:rsid w:val="00F5479B"/>
  </w:style>
  <w:style w:type="paragraph" w:customStyle="1" w:styleId="4AA67CCF9C344558AF6818DA30FB3D82">
    <w:name w:val="4AA67CCF9C344558AF6818DA30FB3D82"/>
    <w:rsid w:val="00F5479B"/>
  </w:style>
  <w:style w:type="paragraph" w:customStyle="1" w:styleId="951732A5829144FBA0BDFBC3BCC384E3">
    <w:name w:val="951732A5829144FBA0BDFBC3BCC384E3"/>
    <w:rsid w:val="00F5479B"/>
  </w:style>
  <w:style w:type="paragraph" w:customStyle="1" w:styleId="639B9E702C934E5580603D36E360F065">
    <w:name w:val="639B9E702C934E5580603D36E360F065"/>
    <w:rsid w:val="00F5479B"/>
  </w:style>
  <w:style w:type="paragraph" w:customStyle="1" w:styleId="AC90F7808DE74AB392D35C272FD3F18E">
    <w:name w:val="AC90F7808DE74AB392D35C272FD3F18E"/>
    <w:rsid w:val="00F5479B"/>
  </w:style>
  <w:style w:type="paragraph" w:customStyle="1" w:styleId="EDEB7A26D9B6467C93B3083038E0E2C8">
    <w:name w:val="EDEB7A26D9B6467C93B3083038E0E2C8"/>
    <w:rsid w:val="00F5479B"/>
  </w:style>
  <w:style w:type="paragraph" w:customStyle="1" w:styleId="101029BCED864B0EBF4601FD03A94EE9">
    <w:name w:val="101029BCED864B0EBF4601FD03A94EE9"/>
    <w:rsid w:val="00F5479B"/>
  </w:style>
  <w:style w:type="paragraph" w:customStyle="1" w:styleId="CBF78A88D08F4783802C0A4F9755C761">
    <w:name w:val="CBF78A88D08F4783802C0A4F9755C761"/>
    <w:rsid w:val="00F5479B"/>
  </w:style>
  <w:style w:type="paragraph" w:customStyle="1" w:styleId="E656A49CF64242B792A57137391D3A0F">
    <w:name w:val="E656A49CF64242B792A57137391D3A0F"/>
    <w:rsid w:val="00F5479B"/>
  </w:style>
  <w:style w:type="paragraph" w:customStyle="1" w:styleId="63907E396C45484B91C8FC085ECA3B30">
    <w:name w:val="63907E396C45484B91C8FC085ECA3B30"/>
    <w:rsid w:val="006F33BB"/>
    <w:pPr>
      <w:spacing w:line="259" w:lineRule="auto"/>
    </w:pPr>
    <w:rPr>
      <w:sz w:val="22"/>
      <w:szCs w:val="22"/>
    </w:rPr>
  </w:style>
  <w:style w:type="paragraph" w:customStyle="1" w:styleId="49FAF48FC3454C8F96B51C9308E4A8E6">
    <w:name w:val="49FAF48FC3454C8F96B51C9308E4A8E6"/>
    <w:rsid w:val="006F33BB"/>
    <w:pPr>
      <w:spacing w:line="259" w:lineRule="auto"/>
    </w:pPr>
    <w:rPr>
      <w:sz w:val="22"/>
      <w:szCs w:val="22"/>
    </w:rPr>
  </w:style>
  <w:style w:type="paragraph" w:customStyle="1" w:styleId="0F0878D4B8E34A128070AF6547227916">
    <w:name w:val="0F0878D4B8E34A128070AF6547227916"/>
    <w:rsid w:val="006F33BB"/>
    <w:pPr>
      <w:spacing w:line="259" w:lineRule="auto"/>
    </w:pPr>
    <w:rPr>
      <w:sz w:val="22"/>
      <w:szCs w:val="22"/>
    </w:rPr>
  </w:style>
  <w:style w:type="paragraph" w:customStyle="1" w:styleId="5ED5C39C7763437F9CC70DCF7F331A9F">
    <w:name w:val="5ED5C39C7763437F9CC70DCF7F331A9F"/>
    <w:rsid w:val="006F33BB"/>
    <w:pPr>
      <w:spacing w:line="259" w:lineRule="auto"/>
    </w:pPr>
    <w:rPr>
      <w:sz w:val="22"/>
      <w:szCs w:val="22"/>
    </w:rPr>
  </w:style>
  <w:style w:type="paragraph" w:customStyle="1" w:styleId="934C951B295848ACAA8749E28DF604A6">
    <w:name w:val="934C951B295848ACAA8749E28DF604A6"/>
    <w:rsid w:val="006F33BB"/>
    <w:pPr>
      <w:spacing w:line="259" w:lineRule="auto"/>
    </w:pPr>
    <w:rPr>
      <w:sz w:val="22"/>
      <w:szCs w:val="22"/>
    </w:rPr>
  </w:style>
  <w:style w:type="paragraph" w:customStyle="1" w:styleId="9D86D2EB66E94914AF1D450BA4A3DAAD">
    <w:name w:val="9D86D2EB66E94914AF1D450BA4A3DAAD"/>
    <w:rsid w:val="006F33BB"/>
    <w:pPr>
      <w:spacing w:line="259" w:lineRule="auto"/>
    </w:pPr>
    <w:rPr>
      <w:sz w:val="22"/>
      <w:szCs w:val="22"/>
    </w:rPr>
  </w:style>
  <w:style w:type="paragraph" w:customStyle="1" w:styleId="D18AD615639448218C2CC5D8DFEAA1DB">
    <w:name w:val="D18AD615639448218C2CC5D8DFEAA1DB"/>
    <w:rsid w:val="006F33BB"/>
    <w:pPr>
      <w:spacing w:line="259" w:lineRule="auto"/>
    </w:pPr>
    <w:rPr>
      <w:sz w:val="22"/>
      <w:szCs w:val="22"/>
    </w:rPr>
  </w:style>
  <w:style w:type="paragraph" w:customStyle="1" w:styleId="C2C5EBE219D049E1B075FEBA12B24BD9">
    <w:name w:val="C2C5EBE219D049E1B075FEBA12B24BD9"/>
    <w:rsid w:val="006F33BB"/>
    <w:pPr>
      <w:spacing w:line="259" w:lineRule="auto"/>
    </w:pPr>
    <w:rPr>
      <w:sz w:val="22"/>
      <w:szCs w:val="22"/>
    </w:rPr>
  </w:style>
  <w:style w:type="paragraph" w:customStyle="1" w:styleId="7686941D96D14E4CA9A3AC5E4273DBA2">
    <w:name w:val="7686941D96D14E4CA9A3AC5E4273DBA2"/>
    <w:rsid w:val="006F33BB"/>
    <w:pPr>
      <w:spacing w:line="259" w:lineRule="auto"/>
    </w:pPr>
    <w:rPr>
      <w:sz w:val="22"/>
      <w:szCs w:val="22"/>
    </w:rPr>
  </w:style>
  <w:style w:type="paragraph" w:customStyle="1" w:styleId="D7EAEFB871904960BFD6A989BF4790DD">
    <w:name w:val="D7EAEFB871904960BFD6A989BF4790DD"/>
    <w:rsid w:val="006F33BB"/>
    <w:pPr>
      <w:spacing w:line="259" w:lineRule="auto"/>
    </w:pPr>
    <w:rPr>
      <w:sz w:val="22"/>
      <w:szCs w:val="22"/>
    </w:rPr>
  </w:style>
  <w:style w:type="paragraph" w:customStyle="1" w:styleId="7DBC976698E64252B476EFA6113548F7">
    <w:name w:val="7DBC976698E64252B476EFA6113548F7"/>
    <w:rsid w:val="006F33BB"/>
    <w:pPr>
      <w:spacing w:line="259" w:lineRule="auto"/>
    </w:pPr>
    <w:rPr>
      <w:sz w:val="22"/>
      <w:szCs w:val="22"/>
    </w:rPr>
  </w:style>
  <w:style w:type="paragraph" w:customStyle="1" w:styleId="57904F94F91547778FDC25DAE05CD1AB">
    <w:name w:val="57904F94F91547778FDC25DAE05CD1AB"/>
    <w:rsid w:val="006F33BB"/>
    <w:pPr>
      <w:spacing w:line="259" w:lineRule="auto"/>
    </w:pPr>
    <w:rPr>
      <w:sz w:val="22"/>
      <w:szCs w:val="22"/>
    </w:rPr>
  </w:style>
  <w:style w:type="paragraph" w:customStyle="1" w:styleId="602A8D3D149E44649C721A28F9F38531">
    <w:name w:val="602A8D3D149E44649C721A28F9F38531"/>
    <w:rsid w:val="006F33BB"/>
    <w:pPr>
      <w:spacing w:line="259" w:lineRule="auto"/>
    </w:pPr>
    <w:rPr>
      <w:sz w:val="22"/>
      <w:szCs w:val="22"/>
    </w:rPr>
  </w:style>
  <w:style w:type="paragraph" w:customStyle="1" w:styleId="178774FF55BF45F5A243382E1C37E47B">
    <w:name w:val="178774FF55BF45F5A243382E1C37E47B"/>
    <w:rsid w:val="006F33BB"/>
    <w:pPr>
      <w:spacing w:line="259" w:lineRule="auto"/>
    </w:pPr>
    <w:rPr>
      <w:sz w:val="22"/>
      <w:szCs w:val="22"/>
    </w:rPr>
  </w:style>
  <w:style w:type="paragraph" w:customStyle="1" w:styleId="9D39C10962FD4B95A59C22B3A12A5097">
    <w:name w:val="9D39C10962FD4B95A59C22B3A12A5097"/>
    <w:rsid w:val="006F33BB"/>
    <w:pPr>
      <w:spacing w:line="259" w:lineRule="auto"/>
    </w:pPr>
    <w:rPr>
      <w:sz w:val="22"/>
      <w:szCs w:val="22"/>
    </w:rPr>
  </w:style>
  <w:style w:type="paragraph" w:customStyle="1" w:styleId="38EE42FA3E9345039C5333E5AC3E9E1F">
    <w:name w:val="38EE42FA3E9345039C5333E5AC3E9E1F"/>
    <w:rsid w:val="006F33BB"/>
    <w:pPr>
      <w:spacing w:line="259" w:lineRule="auto"/>
    </w:pPr>
    <w:rPr>
      <w:sz w:val="22"/>
      <w:szCs w:val="22"/>
    </w:rPr>
  </w:style>
  <w:style w:type="paragraph" w:customStyle="1" w:styleId="A54773005C364C0DADA2E033299CAEA1">
    <w:name w:val="A54773005C364C0DADA2E033299CAEA1"/>
    <w:rsid w:val="006F33BB"/>
    <w:pPr>
      <w:spacing w:line="259" w:lineRule="auto"/>
    </w:pPr>
    <w:rPr>
      <w:sz w:val="22"/>
      <w:szCs w:val="22"/>
    </w:rPr>
  </w:style>
  <w:style w:type="paragraph" w:customStyle="1" w:styleId="8C295383B41849D2A922956C61D94BF7">
    <w:name w:val="8C295383B41849D2A922956C61D94BF7"/>
    <w:rsid w:val="006F33BB"/>
    <w:pPr>
      <w:spacing w:line="259" w:lineRule="auto"/>
    </w:pPr>
    <w:rPr>
      <w:sz w:val="22"/>
      <w:szCs w:val="22"/>
    </w:rPr>
  </w:style>
  <w:style w:type="paragraph" w:customStyle="1" w:styleId="D88DF78B5F2B4CEDA5D1BDAEE977C7F5">
    <w:name w:val="D88DF78B5F2B4CEDA5D1BDAEE977C7F5"/>
    <w:rsid w:val="006F33BB"/>
    <w:pPr>
      <w:spacing w:line="259" w:lineRule="auto"/>
    </w:pPr>
    <w:rPr>
      <w:sz w:val="22"/>
      <w:szCs w:val="22"/>
    </w:rPr>
  </w:style>
  <w:style w:type="paragraph" w:customStyle="1" w:styleId="D4D2F50553E4454FA63516A010B7DA2D">
    <w:name w:val="D4D2F50553E4454FA63516A010B7DA2D"/>
    <w:rsid w:val="006F33BB"/>
    <w:pPr>
      <w:spacing w:line="259" w:lineRule="auto"/>
    </w:pPr>
    <w:rPr>
      <w:sz w:val="22"/>
      <w:szCs w:val="22"/>
    </w:rPr>
  </w:style>
  <w:style w:type="paragraph" w:customStyle="1" w:styleId="CAF4521B020C4DB2ACC7B8F2496CA483">
    <w:name w:val="CAF4521B020C4DB2ACC7B8F2496CA483"/>
    <w:rsid w:val="006F33BB"/>
    <w:pPr>
      <w:spacing w:line="259" w:lineRule="auto"/>
    </w:pPr>
    <w:rPr>
      <w:sz w:val="22"/>
      <w:szCs w:val="22"/>
    </w:rPr>
  </w:style>
  <w:style w:type="paragraph" w:customStyle="1" w:styleId="6CD37419BFBE4249AB03699265F769DA">
    <w:name w:val="6CD37419BFBE4249AB03699265F769DA"/>
    <w:rsid w:val="006F33BB"/>
    <w:pPr>
      <w:spacing w:line="259" w:lineRule="auto"/>
    </w:pPr>
    <w:rPr>
      <w:sz w:val="22"/>
      <w:szCs w:val="22"/>
    </w:rPr>
  </w:style>
  <w:style w:type="paragraph" w:customStyle="1" w:styleId="45865E2ADB294E84855D1F452DBBC4FF">
    <w:name w:val="45865E2ADB294E84855D1F452DBBC4FF"/>
    <w:rsid w:val="006F33BB"/>
    <w:pPr>
      <w:spacing w:line="259" w:lineRule="auto"/>
    </w:pPr>
    <w:rPr>
      <w:sz w:val="22"/>
      <w:szCs w:val="22"/>
    </w:rPr>
  </w:style>
  <w:style w:type="paragraph" w:customStyle="1" w:styleId="9E8CFC3796E5484C9690A6467A29DE0C">
    <w:name w:val="9E8CFC3796E5484C9690A6467A29DE0C"/>
    <w:rsid w:val="006F33BB"/>
    <w:pPr>
      <w:spacing w:line="259" w:lineRule="auto"/>
    </w:pPr>
    <w:rPr>
      <w:sz w:val="22"/>
      <w:szCs w:val="22"/>
    </w:rPr>
  </w:style>
  <w:style w:type="paragraph" w:customStyle="1" w:styleId="F7D1D7FE5170479BA2710B90A8AB9F0F">
    <w:name w:val="F7D1D7FE5170479BA2710B90A8AB9F0F"/>
    <w:rsid w:val="006F33BB"/>
    <w:pPr>
      <w:spacing w:line="259" w:lineRule="auto"/>
    </w:pPr>
    <w:rPr>
      <w:sz w:val="22"/>
      <w:szCs w:val="22"/>
    </w:rPr>
  </w:style>
  <w:style w:type="paragraph" w:customStyle="1" w:styleId="1B30AAA3C77E46ECA10EE4405AF65077">
    <w:name w:val="1B30AAA3C77E46ECA10EE4405AF65077"/>
    <w:rsid w:val="006F33BB"/>
    <w:pPr>
      <w:spacing w:line="259" w:lineRule="auto"/>
    </w:pPr>
    <w:rPr>
      <w:sz w:val="22"/>
      <w:szCs w:val="22"/>
    </w:rPr>
  </w:style>
  <w:style w:type="paragraph" w:customStyle="1" w:styleId="3391C98223E34A40A1B21FD2F3C6D154">
    <w:name w:val="3391C98223E34A40A1B21FD2F3C6D154"/>
    <w:rsid w:val="006F33BB"/>
    <w:pPr>
      <w:spacing w:line="259" w:lineRule="auto"/>
    </w:pPr>
    <w:rPr>
      <w:sz w:val="22"/>
      <w:szCs w:val="22"/>
    </w:rPr>
  </w:style>
  <w:style w:type="paragraph" w:customStyle="1" w:styleId="8F99C4E525984C0088F7E2CBADC53BFE">
    <w:name w:val="8F99C4E525984C0088F7E2CBADC53BFE"/>
    <w:rsid w:val="006F33BB"/>
    <w:pPr>
      <w:spacing w:line="259" w:lineRule="auto"/>
    </w:pPr>
    <w:rPr>
      <w:sz w:val="22"/>
      <w:szCs w:val="22"/>
    </w:rPr>
  </w:style>
  <w:style w:type="paragraph" w:customStyle="1" w:styleId="5C89C6F7FA284557B083436D7B97407B">
    <w:name w:val="5C89C6F7FA284557B083436D7B97407B"/>
    <w:rsid w:val="006F33BB"/>
    <w:pPr>
      <w:spacing w:line="259" w:lineRule="auto"/>
    </w:pPr>
    <w:rPr>
      <w:sz w:val="22"/>
      <w:szCs w:val="22"/>
    </w:rPr>
  </w:style>
  <w:style w:type="paragraph" w:customStyle="1" w:styleId="6FB5D9F80E59414EB80C162909E2C56B">
    <w:name w:val="6FB5D9F80E59414EB80C162909E2C56B"/>
    <w:rsid w:val="006F33BB"/>
    <w:pPr>
      <w:spacing w:line="259" w:lineRule="auto"/>
    </w:pPr>
    <w:rPr>
      <w:sz w:val="22"/>
      <w:szCs w:val="22"/>
    </w:rPr>
  </w:style>
  <w:style w:type="paragraph" w:customStyle="1" w:styleId="C07C7203548142A1B4971E6706B1F461">
    <w:name w:val="C07C7203548142A1B4971E6706B1F461"/>
    <w:rsid w:val="006F33BB"/>
    <w:pPr>
      <w:spacing w:line="259" w:lineRule="auto"/>
    </w:pPr>
    <w:rPr>
      <w:sz w:val="22"/>
      <w:szCs w:val="22"/>
    </w:rPr>
  </w:style>
  <w:style w:type="paragraph" w:customStyle="1" w:styleId="17028004AAA24C0385F775D5F2766E2C">
    <w:name w:val="17028004AAA24C0385F775D5F2766E2C"/>
    <w:rsid w:val="006F33BB"/>
    <w:pPr>
      <w:spacing w:line="259" w:lineRule="auto"/>
    </w:pPr>
    <w:rPr>
      <w:sz w:val="22"/>
      <w:szCs w:val="22"/>
    </w:rPr>
  </w:style>
  <w:style w:type="paragraph" w:customStyle="1" w:styleId="7FC792DB2CC64C39877AD881EDF900A8">
    <w:name w:val="7FC792DB2CC64C39877AD881EDF900A8"/>
    <w:rsid w:val="006F33BB"/>
    <w:pPr>
      <w:spacing w:line="259" w:lineRule="auto"/>
    </w:pPr>
    <w:rPr>
      <w:sz w:val="22"/>
      <w:szCs w:val="22"/>
    </w:rPr>
  </w:style>
  <w:style w:type="paragraph" w:customStyle="1" w:styleId="3A2D6C52C1C5471FB36490D1479138CC">
    <w:name w:val="3A2D6C52C1C5471FB36490D1479138CC"/>
    <w:rsid w:val="006F33BB"/>
    <w:pPr>
      <w:spacing w:line="259" w:lineRule="auto"/>
    </w:pPr>
    <w:rPr>
      <w:sz w:val="22"/>
      <w:szCs w:val="22"/>
    </w:rPr>
  </w:style>
  <w:style w:type="paragraph" w:customStyle="1" w:styleId="677AEC5AB54D48E9965E1139EB3E68CC">
    <w:name w:val="677AEC5AB54D48E9965E1139EB3E68CC"/>
    <w:rsid w:val="006F33BB"/>
    <w:pPr>
      <w:spacing w:line="259" w:lineRule="auto"/>
    </w:pPr>
    <w:rPr>
      <w:sz w:val="22"/>
      <w:szCs w:val="22"/>
    </w:rPr>
  </w:style>
  <w:style w:type="paragraph" w:customStyle="1" w:styleId="339DC9993CD74F12AAAD0C390DDB6605">
    <w:name w:val="339DC9993CD74F12AAAD0C390DDB6605"/>
    <w:rsid w:val="006F33BB"/>
    <w:pPr>
      <w:spacing w:line="259" w:lineRule="auto"/>
    </w:pPr>
    <w:rPr>
      <w:sz w:val="22"/>
      <w:szCs w:val="22"/>
    </w:rPr>
  </w:style>
  <w:style w:type="paragraph" w:customStyle="1" w:styleId="8F5679BD2F274D17B3160B903B4C1389">
    <w:name w:val="8F5679BD2F274D17B3160B903B4C1389"/>
    <w:rsid w:val="006F33BB"/>
    <w:pPr>
      <w:spacing w:line="259" w:lineRule="auto"/>
    </w:pPr>
    <w:rPr>
      <w:sz w:val="22"/>
      <w:szCs w:val="22"/>
    </w:rPr>
  </w:style>
  <w:style w:type="paragraph" w:customStyle="1" w:styleId="CEB57BAB92524221A34D89C508CFA1F5">
    <w:name w:val="CEB57BAB92524221A34D89C508CFA1F5"/>
    <w:rsid w:val="006F33BB"/>
    <w:pPr>
      <w:spacing w:line="259" w:lineRule="auto"/>
    </w:pPr>
    <w:rPr>
      <w:sz w:val="22"/>
      <w:szCs w:val="22"/>
    </w:rPr>
  </w:style>
  <w:style w:type="paragraph" w:customStyle="1" w:styleId="19A9749E59394A549FF9B775998039EB">
    <w:name w:val="19A9749E59394A549FF9B775998039EB"/>
    <w:rsid w:val="006F33BB"/>
    <w:pPr>
      <w:spacing w:line="259" w:lineRule="auto"/>
    </w:pPr>
    <w:rPr>
      <w:sz w:val="22"/>
      <w:szCs w:val="22"/>
    </w:rPr>
  </w:style>
  <w:style w:type="paragraph" w:customStyle="1" w:styleId="E4A02E815016449F8EC1FB238BCC6A7E">
    <w:name w:val="E4A02E815016449F8EC1FB238BCC6A7E"/>
    <w:rsid w:val="006F33BB"/>
    <w:pPr>
      <w:spacing w:line="259" w:lineRule="auto"/>
    </w:pPr>
    <w:rPr>
      <w:sz w:val="22"/>
      <w:szCs w:val="22"/>
    </w:rPr>
  </w:style>
  <w:style w:type="paragraph" w:customStyle="1" w:styleId="B00CEB12ED294474B6872E8D1D4EB4BC">
    <w:name w:val="B00CEB12ED294474B6872E8D1D4EB4BC"/>
    <w:rsid w:val="006F33BB"/>
    <w:pPr>
      <w:spacing w:line="259" w:lineRule="auto"/>
    </w:pPr>
    <w:rPr>
      <w:sz w:val="22"/>
      <w:szCs w:val="22"/>
    </w:rPr>
  </w:style>
  <w:style w:type="paragraph" w:customStyle="1" w:styleId="FD9F4F3B69C44246ADD7086C2DCD6785">
    <w:name w:val="FD9F4F3B69C44246ADD7086C2DCD6785"/>
    <w:rsid w:val="006F33BB"/>
    <w:pPr>
      <w:spacing w:line="259" w:lineRule="auto"/>
    </w:pPr>
    <w:rPr>
      <w:sz w:val="22"/>
      <w:szCs w:val="22"/>
    </w:rPr>
  </w:style>
  <w:style w:type="paragraph" w:customStyle="1" w:styleId="A1B729738AAF45E0AE76F1A4305DE8B4">
    <w:name w:val="A1B729738AAF45E0AE76F1A4305DE8B4"/>
    <w:rsid w:val="006F33BB"/>
    <w:pPr>
      <w:spacing w:line="259" w:lineRule="auto"/>
    </w:pPr>
    <w:rPr>
      <w:sz w:val="22"/>
      <w:szCs w:val="22"/>
    </w:rPr>
  </w:style>
  <w:style w:type="paragraph" w:customStyle="1" w:styleId="B25A89A47F144B25A6DFCA88ED4DEFBC">
    <w:name w:val="B25A89A47F144B25A6DFCA88ED4DEFBC"/>
    <w:rsid w:val="006F33BB"/>
    <w:pPr>
      <w:spacing w:line="259" w:lineRule="auto"/>
    </w:pPr>
    <w:rPr>
      <w:sz w:val="22"/>
      <w:szCs w:val="22"/>
    </w:rPr>
  </w:style>
  <w:style w:type="paragraph" w:customStyle="1" w:styleId="696FD4E075F348D3927362E5F59DCFCF">
    <w:name w:val="696FD4E075F348D3927362E5F59DCFCF"/>
    <w:rsid w:val="006F33BB"/>
    <w:pPr>
      <w:spacing w:line="259" w:lineRule="auto"/>
    </w:pPr>
    <w:rPr>
      <w:sz w:val="22"/>
      <w:szCs w:val="22"/>
    </w:rPr>
  </w:style>
  <w:style w:type="paragraph" w:customStyle="1" w:styleId="C345F5C8623B4DA691AA9D5E84ACF138">
    <w:name w:val="C345F5C8623B4DA691AA9D5E84ACF138"/>
    <w:rsid w:val="006F33BB"/>
    <w:pPr>
      <w:spacing w:line="259" w:lineRule="auto"/>
    </w:pPr>
    <w:rPr>
      <w:sz w:val="22"/>
      <w:szCs w:val="22"/>
    </w:rPr>
  </w:style>
  <w:style w:type="paragraph" w:customStyle="1" w:styleId="D40C4EF3666A45DA96BB4C6FA3212D5D">
    <w:name w:val="D40C4EF3666A45DA96BB4C6FA3212D5D"/>
    <w:rsid w:val="006F33BB"/>
    <w:pPr>
      <w:spacing w:line="259" w:lineRule="auto"/>
    </w:pPr>
    <w:rPr>
      <w:sz w:val="22"/>
      <w:szCs w:val="22"/>
    </w:rPr>
  </w:style>
  <w:style w:type="paragraph" w:customStyle="1" w:styleId="CA8C3296573C45C08F74C4FED782644B">
    <w:name w:val="CA8C3296573C45C08F74C4FED782644B"/>
    <w:rsid w:val="006F33BB"/>
    <w:pPr>
      <w:spacing w:line="259" w:lineRule="auto"/>
    </w:pPr>
    <w:rPr>
      <w:sz w:val="22"/>
      <w:szCs w:val="22"/>
    </w:rPr>
  </w:style>
  <w:style w:type="paragraph" w:customStyle="1" w:styleId="C7F6EFDDE9514B59928A57A8B767B78C">
    <w:name w:val="C7F6EFDDE9514B59928A57A8B767B78C"/>
    <w:rsid w:val="006F33BB"/>
    <w:pPr>
      <w:spacing w:line="259" w:lineRule="auto"/>
    </w:pPr>
    <w:rPr>
      <w:sz w:val="22"/>
      <w:szCs w:val="22"/>
    </w:rPr>
  </w:style>
  <w:style w:type="paragraph" w:customStyle="1" w:styleId="086CFBC5FB6A4C18A315E05960BBB26D">
    <w:name w:val="086CFBC5FB6A4C18A315E05960BBB26D"/>
    <w:rsid w:val="006F33BB"/>
    <w:pPr>
      <w:spacing w:line="259" w:lineRule="auto"/>
    </w:pPr>
    <w:rPr>
      <w:sz w:val="22"/>
      <w:szCs w:val="22"/>
    </w:rPr>
  </w:style>
  <w:style w:type="paragraph" w:customStyle="1" w:styleId="9E3AC8FDE5C44D11A609AD6D431ACD09">
    <w:name w:val="9E3AC8FDE5C44D11A609AD6D431ACD09"/>
    <w:rsid w:val="006F33BB"/>
    <w:pPr>
      <w:spacing w:line="259" w:lineRule="auto"/>
    </w:pPr>
    <w:rPr>
      <w:sz w:val="22"/>
      <w:szCs w:val="22"/>
    </w:rPr>
  </w:style>
  <w:style w:type="paragraph" w:customStyle="1" w:styleId="59392D5DDA024675A284784B66A0180B">
    <w:name w:val="59392D5DDA024675A284784B66A0180B"/>
    <w:rsid w:val="006F33BB"/>
    <w:pPr>
      <w:spacing w:line="259" w:lineRule="auto"/>
    </w:pPr>
    <w:rPr>
      <w:sz w:val="22"/>
      <w:szCs w:val="22"/>
    </w:rPr>
  </w:style>
  <w:style w:type="paragraph" w:customStyle="1" w:styleId="4AFDB99B0A0843ED8A36CEEEBB913F4F">
    <w:name w:val="4AFDB99B0A0843ED8A36CEEEBB913F4F"/>
    <w:rsid w:val="006F33BB"/>
    <w:pPr>
      <w:spacing w:line="259" w:lineRule="auto"/>
    </w:pPr>
    <w:rPr>
      <w:sz w:val="22"/>
      <w:szCs w:val="22"/>
    </w:rPr>
  </w:style>
  <w:style w:type="paragraph" w:customStyle="1" w:styleId="864165ED644745EE9EAD20B2DC1D2EA5">
    <w:name w:val="864165ED644745EE9EAD20B2DC1D2EA5"/>
    <w:rsid w:val="006F33BB"/>
    <w:pPr>
      <w:spacing w:line="259" w:lineRule="auto"/>
    </w:pPr>
    <w:rPr>
      <w:sz w:val="22"/>
      <w:szCs w:val="22"/>
    </w:rPr>
  </w:style>
  <w:style w:type="paragraph" w:customStyle="1" w:styleId="80A29FE2026A45EEAD5178E4829F7847">
    <w:name w:val="80A29FE2026A45EEAD5178E4829F7847"/>
    <w:rsid w:val="006F33BB"/>
    <w:pPr>
      <w:spacing w:line="259" w:lineRule="auto"/>
    </w:pPr>
    <w:rPr>
      <w:sz w:val="22"/>
      <w:szCs w:val="22"/>
    </w:rPr>
  </w:style>
  <w:style w:type="paragraph" w:customStyle="1" w:styleId="76C98AA0FA004031BC82AD36D0AA944A">
    <w:name w:val="76C98AA0FA004031BC82AD36D0AA944A"/>
    <w:rsid w:val="006F33BB"/>
    <w:pPr>
      <w:spacing w:line="259" w:lineRule="auto"/>
    </w:pPr>
    <w:rPr>
      <w:sz w:val="22"/>
      <w:szCs w:val="22"/>
    </w:rPr>
  </w:style>
  <w:style w:type="paragraph" w:customStyle="1" w:styleId="D6A871B920C04F3B90437B5D1D21D425">
    <w:name w:val="D6A871B920C04F3B90437B5D1D21D425"/>
    <w:rsid w:val="006F33BB"/>
    <w:pPr>
      <w:spacing w:line="259" w:lineRule="auto"/>
    </w:pPr>
    <w:rPr>
      <w:sz w:val="22"/>
      <w:szCs w:val="22"/>
    </w:rPr>
  </w:style>
  <w:style w:type="paragraph" w:customStyle="1" w:styleId="2B358E1A2B3A4DF48A476E5AC71B8345">
    <w:name w:val="2B358E1A2B3A4DF48A476E5AC71B8345"/>
    <w:rsid w:val="006F33BB"/>
    <w:pPr>
      <w:spacing w:line="259" w:lineRule="auto"/>
    </w:pPr>
    <w:rPr>
      <w:sz w:val="22"/>
      <w:szCs w:val="22"/>
    </w:rPr>
  </w:style>
  <w:style w:type="paragraph" w:customStyle="1" w:styleId="2A919E4D76894F9F82D24ACA250AA9A0">
    <w:name w:val="2A919E4D76894F9F82D24ACA250AA9A0"/>
    <w:rsid w:val="006F33BB"/>
    <w:pPr>
      <w:spacing w:line="259" w:lineRule="auto"/>
    </w:pPr>
    <w:rPr>
      <w:sz w:val="22"/>
      <w:szCs w:val="22"/>
    </w:rPr>
  </w:style>
  <w:style w:type="paragraph" w:customStyle="1" w:styleId="EDA14674061645CDB65DD38DDAEE77C8">
    <w:name w:val="EDA14674061645CDB65DD38DDAEE77C8"/>
    <w:rsid w:val="006F33BB"/>
    <w:pPr>
      <w:spacing w:line="259" w:lineRule="auto"/>
    </w:pPr>
    <w:rPr>
      <w:sz w:val="22"/>
      <w:szCs w:val="22"/>
    </w:rPr>
  </w:style>
  <w:style w:type="paragraph" w:customStyle="1" w:styleId="A3D35E3C2E614B43BA52C968828DC906">
    <w:name w:val="A3D35E3C2E614B43BA52C968828DC906"/>
    <w:rsid w:val="006F33BB"/>
    <w:pPr>
      <w:spacing w:line="259" w:lineRule="auto"/>
    </w:pPr>
    <w:rPr>
      <w:sz w:val="22"/>
      <w:szCs w:val="22"/>
    </w:rPr>
  </w:style>
  <w:style w:type="paragraph" w:customStyle="1" w:styleId="F04C8B528DBD477BB7C42E697DE6911F">
    <w:name w:val="F04C8B528DBD477BB7C42E697DE6911F"/>
    <w:rsid w:val="006F33BB"/>
    <w:pPr>
      <w:spacing w:line="259" w:lineRule="auto"/>
    </w:pPr>
    <w:rPr>
      <w:sz w:val="22"/>
      <w:szCs w:val="22"/>
    </w:rPr>
  </w:style>
  <w:style w:type="paragraph" w:customStyle="1" w:styleId="A9DC4194F2F346A38074FC98D0D54C85">
    <w:name w:val="A9DC4194F2F346A38074FC98D0D54C85"/>
    <w:rsid w:val="006F33BB"/>
    <w:pPr>
      <w:spacing w:line="259" w:lineRule="auto"/>
    </w:pPr>
    <w:rPr>
      <w:sz w:val="22"/>
      <w:szCs w:val="22"/>
    </w:rPr>
  </w:style>
  <w:style w:type="paragraph" w:customStyle="1" w:styleId="7D7ECB9690D9484BBCB67D17FA32BC4B">
    <w:name w:val="7D7ECB9690D9484BBCB67D17FA32BC4B"/>
    <w:rsid w:val="006F33BB"/>
    <w:pPr>
      <w:spacing w:line="259" w:lineRule="auto"/>
    </w:pPr>
    <w:rPr>
      <w:sz w:val="22"/>
      <w:szCs w:val="22"/>
    </w:rPr>
  </w:style>
  <w:style w:type="paragraph" w:customStyle="1" w:styleId="B1BA788096B44A6AA8E158FD0B42DC8F">
    <w:name w:val="B1BA788096B44A6AA8E158FD0B42DC8F"/>
    <w:rsid w:val="006F33BB"/>
    <w:pPr>
      <w:spacing w:line="259" w:lineRule="auto"/>
    </w:pPr>
    <w:rPr>
      <w:sz w:val="22"/>
      <w:szCs w:val="22"/>
    </w:rPr>
  </w:style>
  <w:style w:type="paragraph" w:customStyle="1" w:styleId="554ED1C9A2DB4E6E98441E4BE2EA2FA6">
    <w:name w:val="554ED1C9A2DB4E6E98441E4BE2EA2FA6"/>
    <w:rsid w:val="006F33BB"/>
    <w:pPr>
      <w:spacing w:line="259" w:lineRule="auto"/>
    </w:pPr>
    <w:rPr>
      <w:sz w:val="22"/>
      <w:szCs w:val="22"/>
    </w:rPr>
  </w:style>
  <w:style w:type="paragraph" w:customStyle="1" w:styleId="FA065326C084416D9DBF1FA487415D5F">
    <w:name w:val="FA065326C084416D9DBF1FA487415D5F"/>
    <w:rsid w:val="006F33BB"/>
    <w:pPr>
      <w:spacing w:line="259" w:lineRule="auto"/>
    </w:pPr>
    <w:rPr>
      <w:sz w:val="22"/>
      <w:szCs w:val="22"/>
    </w:rPr>
  </w:style>
  <w:style w:type="paragraph" w:customStyle="1" w:styleId="ACB31A7CEDF3476D8FA7DB037979948A">
    <w:name w:val="ACB31A7CEDF3476D8FA7DB037979948A"/>
    <w:rsid w:val="006F33BB"/>
    <w:pPr>
      <w:spacing w:line="259" w:lineRule="auto"/>
    </w:pPr>
    <w:rPr>
      <w:sz w:val="22"/>
      <w:szCs w:val="22"/>
    </w:rPr>
  </w:style>
  <w:style w:type="paragraph" w:customStyle="1" w:styleId="6E2F7EB120AC4BED80882E76E264A698">
    <w:name w:val="6E2F7EB120AC4BED80882E76E264A698"/>
    <w:rsid w:val="006F33BB"/>
    <w:pPr>
      <w:spacing w:line="259" w:lineRule="auto"/>
    </w:pPr>
    <w:rPr>
      <w:sz w:val="22"/>
      <w:szCs w:val="22"/>
    </w:rPr>
  </w:style>
  <w:style w:type="paragraph" w:customStyle="1" w:styleId="9B9BCBC01BE84BCE996EB3FAB5406BC2">
    <w:name w:val="9B9BCBC01BE84BCE996EB3FAB5406BC2"/>
    <w:rsid w:val="006F33BB"/>
    <w:pPr>
      <w:spacing w:line="259" w:lineRule="auto"/>
    </w:pPr>
    <w:rPr>
      <w:sz w:val="22"/>
      <w:szCs w:val="22"/>
    </w:rPr>
  </w:style>
  <w:style w:type="paragraph" w:customStyle="1" w:styleId="2AA1A59A9E844D4FA36B20E4FE7A4AB9">
    <w:name w:val="2AA1A59A9E844D4FA36B20E4FE7A4AB9"/>
    <w:rsid w:val="006F33BB"/>
    <w:pPr>
      <w:spacing w:line="259" w:lineRule="auto"/>
    </w:pPr>
    <w:rPr>
      <w:sz w:val="22"/>
      <w:szCs w:val="22"/>
    </w:rPr>
  </w:style>
  <w:style w:type="paragraph" w:customStyle="1" w:styleId="78DECA57406C4EC19B93A0DC4DD60792">
    <w:name w:val="78DECA57406C4EC19B93A0DC4DD60792"/>
    <w:rsid w:val="006F33BB"/>
    <w:pPr>
      <w:spacing w:line="259" w:lineRule="auto"/>
    </w:pPr>
    <w:rPr>
      <w:sz w:val="22"/>
      <w:szCs w:val="22"/>
    </w:rPr>
  </w:style>
  <w:style w:type="paragraph" w:customStyle="1" w:styleId="30060137AF7E4705905CFA14DDC15437">
    <w:name w:val="30060137AF7E4705905CFA14DDC15437"/>
    <w:rsid w:val="006F33BB"/>
    <w:pPr>
      <w:spacing w:line="259" w:lineRule="auto"/>
    </w:pPr>
    <w:rPr>
      <w:sz w:val="22"/>
      <w:szCs w:val="22"/>
    </w:rPr>
  </w:style>
  <w:style w:type="paragraph" w:customStyle="1" w:styleId="5DB7BB0E4B544627B6AB0DADDDCDD48C">
    <w:name w:val="5DB7BB0E4B544627B6AB0DADDDCDD48C"/>
    <w:rsid w:val="006F33BB"/>
    <w:pPr>
      <w:spacing w:line="259" w:lineRule="auto"/>
    </w:pPr>
    <w:rPr>
      <w:sz w:val="22"/>
      <w:szCs w:val="22"/>
    </w:rPr>
  </w:style>
  <w:style w:type="paragraph" w:customStyle="1" w:styleId="AE300FE701EB4C9E8B4593212ED79D0E">
    <w:name w:val="AE300FE701EB4C9E8B4593212ED79D0E"/>
    <w:rsid w:val="006F33BB"/>
    <w:pPr>
      <w:spacing w:line="259" w:lineRule="auto"/>
    </w:pPr>
    <w:rPr>
      <w:sz w:val="22"/>
      <w:szCs w:val="22"/>
    </w:rPr>
  </w:style>
  <w:style w:type="paragraph" w:customStyle="1" w:styleId="AFA121FB198A4459ACFF6E24A30165D2">
    <w:name w:val="AFA121FB198A4459ACFF6E24A30165D2"/>
    <w:rsid w:val="006F33BB"/>
    <w:pPr>
      <w:spacing w:line="259" w:lineRule="auto"/>
    </w:pPr>
    <w:rPr>
      <w:sz w:val="22"/>
      <w:szCs w:val="22"/>
    </w:rPr>
  </w:style>
  <w:style w:type="paragraph" w:customStyle="1" w:styleId="7D546D1349AD42F68146699FD163C4F1">
    <w:name w:val="7D546D1349AD42F68146699FD163C4F1"/>
    <w:rsid w:val="006F33BB"/>
    <w:pPr>
      <w:spacing w:line="259" w:lineRule="auto"/>
    </w:pPr>
    <w:rPr>
      <w:sz w:val="22"/>
      <w:szCs w:val="22"/>
    </w:rPr>
  </w:style>
  <w:style w:type="paragraph" w:customStyle="1" w:styleId="94F9DE35122E4B16A5F75A9953E71C67">
    <w:name w:val="94F9DE35122E4B16A5F75A9953E71C67"/>
    <w:rsid w:val="006F33BB"/>
    <w:pPr>
      <w:spacing w:line="259" w:lineRule="auto"/>
    </w:pPr>
    <w:rPr>
      <w:sz w:val="22"/>
      <w:szCs w:val="22"/>
    </w:rPr>
  </w:style>
  <w:style w:type="paragraph" w:customStyle="1" w:styleId="FB310137F60D4D34A7B48BE51050BE3F">
    <w:name w:val="FB310137F60D4D34A7B48BE51050BE3F"/>
    <w:rsid w:val="00C938FD"/>
  </w:style>
  <w:style w:type="paragraph" w:customStyle="1" w:styleId="AF8E09274B60429989E40E89AAF4243C">
    <w:name w:val="AF8E09274B60429989E40E89AAF4243C"/>
    <w:rsid w:val="00C938FD"/>
  </w:style>
  <w:style w:type="paragraph" w:customStyle="1" w:styleId="BDB50FD7901B4AFDA73E4A842CA9CAD6">
    <w:name w:val="BDB50FD7901B4AFDA73E4A842CA9CAD6"/>
    <w:rsid w:val="00C938FD"/>
  </w:style>
  <w:style w:type="paragraph" w:customStyle="1" w:styleId="F37A0A3A067E40488830D60F71A73F87">
    <w:name w:val="F37A0A3A067E40488830D60F71A73F87"/>
    <w:rsid w:val="00C938FD"/>
  </w:style>
  <w:style w:type="paragraph" w:customStyle="1" w:styleId="E9DA95218FC645B38F08FE7609E0CC40">
    <w:name w:val="E9DA95218FC645B38F08FE7609E0CC40"/>
    <w:rsid w:val="00C938FD"/>
  </w:style>
  <w:style w:type="paragraph" w:customStyle="1" w:styleId="7D837B68050640B2A891572505287834">
    <w:name w:val="7D837B68050640B2A891572505287834"/>
    <w:rsid w:val="00C938FD"/>
  </w:style>
  <w:style w:type="paragraph" w:customStyle="1" w:styleId="2053673993EF40A19111761DAF65800F">
    <w:name w:val="2053673993EF40A19111761DAF65800F"/>
    <w:rsid w:val="00C938FD"/>
  </w:style>
  <w:style w:type="paragraph" w:customStyle="1" w:styleId="28CF242925704047850282CA13CF1A55">
    <w:name w:val="28CF242925704047850282CA13CF1A55"/>
    <w:rsid w:val="00C938FD"/>
  </w:style>
  <w:style w:type="paragraph" w:customStyle="1" w:styleId="187ACF1E7A8443A5B0BA8B5EEC163E2C">
    <w:name w:val="187ACF1E7A8443A5B0BA8B5EEC163E2C"/>
    <w:rsid w:val="00C938FD"/>
  </w:style>
  <w:style w:type="paragraph" w:customStyle="1" w:styleId="9FD4DE6BA04B4153A7FC7903C32EC077">
    <w:name w:val="9FD4DE6BA04B4153A7FC7903C32EC077"/>
    <w:rsid w:val="00C938FD"/>
  </w:style>
  <w:style w:type="paragraph" w:customStyle="1" w:styleId="2F9881CA8B454C4199457C7D40589E4B">
    <w:name w:val="2F9881CA8B454C4199457C7D40589E4B"/>
    <w:rsid w:val="00C938FD"/>
  </w:style>
  <w:style w:type="paragraph" w:customStyle="1" w:styleId="657ADACA6A5D4B63B4F101D020EE3731">
    <w:name w:val="657ADACA6A5D4B63B4F101D020EE3731"/>
    <w:rsid w:val="00C938FD"/>
  </w:style>
  <w:style w:type="paragraph" w:customStyle="1" w:styleId="E843AD9F041F4AF5AE68E240A5182F40">
    <w:name w:val="E843AD9F041F4AF5AE68E240A5182F40"/>
    <w:rsid w:val="00C93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8" ma:contentTypeDescription="Új dokumentum létrehozása." ma:contentTypeScope="" ma:versionID="ac6585d27a31dcadf97c9fb67a83e9c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23d43704653a84e4aeab59af803c99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B9FABD-A8B6-4A31-8B3B-CFDE701CB4D0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2.xml><?xml version="1.0" encoding="utf-8"?>
<ds:datastoreItem xmlns:ds="http://schemas.openxmlformats.org/officeDocument/2006/customXml" ds:itemID="{09508154-E283-4995-8290-FEC3AF117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EB1B1-03D7-4210-90C9-6A23ABA69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407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Fluck Réka</cp:lastModifiedBy>
  <cp:revision>11</cp:revision>
  <dcterms:created xsi:type="dcterms:W3CDTF">2025-08-30T07:09:00Z</dcterms:created>
  <dcterms:modified xsi:type="dcterms:W3CDTF">2025-09-30T09:53:00Z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