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8F3FA" w14:textId="1E10E77E" w:rsidR="00147C9E" w:rsidRPr="00EE494B" w:rsidRDefault="001E6E57" w:rsidP="0062401A">
      <w:pPr>
        <w:pStyle w:val="Cmsor1"/>
        <w:spacing w:before="0" w:after="360"/>
        <w:jc w:val="center"/>
        <w:rPr>
          <w:rFonts w:ascii="Arial" w:hAnsi="Arial" w:cs="Arial"/>
          <w:caps/>
          <w:color w:val="002060"/>
        </w:rPr>
      </w:pPr>
      <w:r>
        <w:rPr>
          <w:rFonts w:ascii="Arial" w:hAnsi="Arial" w:cs="Arial"/>
          <w:caps/>
          <w:color w:val="002060"/>
        </w:rPr>
        <w:t xml:space="preserve">Verseny </w:t>
      </w:r>
      <w:r w:rsidR="0062401A" w:rsidRPr="00EE494B">
        <w:rPr>
          <w:rFonts w:ascii="Arial" w:hAnsi="Arial" w:cs="Arial"/>
          <w:caps/>
          <w:color w:val="002060"/>
        </w:rPr>
        <w:t>Technikai Bizottsági JELENTÉS</w:t>
      </w:r>
    </w:p>
    <w:p w14:paraId="1594B735" w14:textId="1F4976F8" w:rsidR="00147C9E" w:rsidRPr="00EE494B" w:rsidRDefault="00360111">
      <w:pPr>
        <w:rPr>
          <w:rFonts w:ascii="Arial" w:hAnsi="Arial" w:cs="Arial"/>
        </w:rPr>
      </w:pPr>
      <w:r w:rsidRPr="00EE494B">
        <w:rPr>
          <w:rFonts w:ascii="Arial" w:hAnsi="Arial" w:cs="Arial"/>
        </w:rPr>
        <w:t>A versenyeken való közreműködést követően, annak befejezését követő hét napon belül a</w:t>
      </w:r>
      <w:r w:rsidR="001E6E57">
        <w:rPr>
          <w:rFonts w:ascii="Arial" w:hAnsi="Arial" w:cs="Arial"/>
        </w:rPr>
        <w:t>z esemény</w:t>
      </w:r>
      <w:r w:rsidR="0062401A" w:rsidRPr="00EE494B">
        <w:rPr>
          <w:rFonts w:ascii="Arial" w:hAnsi="Arial" w:cs="Arial"/>
        </w:rPr>
        <w:t xml:space="preserve"> technikai</w:t>
      </w:r>
      <w:r w:rsidRPr="00EE494B">
        <w:rPr>
          <w:rFonts w:ascii="Arial" w:hAnsi="Arial" w:cs="Arial"/>
        </w:rPr>
        <w:t xml:space="preserve"> bizottság</w:t>
      </w:r>
      <w:r w:rsidR="001E6E57">
        <w:rPr>
          <w:rFonts w:ascii="Arial" w:hAnsi="Arial" w:cs="Arial"/>
        </w:rPr>
        <w:t>ának</w:t>
      </w:r>
      <w:r w:rsidRPr="00EE494B">
        <w:rPr>
          <w:rFonts w:ascii="Arial" w:hAnsi="Arial" w:cs="Arial"/>
        </w:rPr>
        <w:t xml:space="preserve"> elnökének az alábbi űrlap segítségével jelentést kell benyújtania. A kitöltött jelentéseket a </w:t>
      </w:r>
      <w:hyperlink r:id="rId9" w:history="1">
        <w:r w:rsidR="0062401A" w:rsidRPr="00360111">
          <w:rPr>
            <w:rStyle w:val="Hiperhivatkozs"/>
            <w:rFonts w:ascii="Arial" w:hAnsi="Arial" w:cs="Arial"/>
          </w:rPr>
          <w:t>technikai.bizottsag</w:t>
        </w:r>
        <w:r w:rsidRPr="00360111">
          <w:rPr>
            <w:rStyle w:val="Hiperhivatkozs"/>
            <w:rFonts w:ascii="Arial" w:hAnsi="Arial" w:cs="Arial"/>
          </w:rPr>
          <w:t>@hunsail.hu</w:t>
        </w:r>
      </w:hyperlink>
      <w:r w:rsidRPr="00EE494B">
        <w:rPr>
          <w:rFonts w:ascii="Arial" w:hAnsi="Arial" w:cs="Arial"/>
        </w:rPr>
        <w:t xml:space="preserve"> e-mail címre kérjük beküldeni</w:t>
      </w:r>
      <w:r w:rsidR="0062401A" w:rsidRPr="00EE494B">
        <w:rPr>
          <w:rFonts w:ascii="Arial" w:hAnsi="Arial" w:cs="Arial"/>
        </w:rPr>
        <w:t>!</w:t>
      </w:r>
    </w:p>
    <w:p w14:paraId="054529A0" w14:textId="77777777" w:rsidR="00147C9E" w:rsidRPr="00EE494B" w:rsidRDefault="00360111">
      <w:pPr>
        <w:pStyle w:val="Cmsor2"/>
        <w:rPr>
          <w:rFonts w:ascii="Arial" w:hAnsi="Arial" w:cs="Arial"/>
          <w:caps/>
          <w:color w:val="002060"/>
          <w:sz w:val="24"/>
          <w:szCs w:val="24"/>
        </w:rPr>
      </w:pPr>
      <w:r w:rsidRPr="00EE494B">
        <w:rPr>
          <w:rFonts w:ascii="Arial" w:hAnsi="Arial" w:cs="Arial"/>
          <w:caps/>
          <w:color w:val="002060"/>
          <w:sz w:val="24"/>
          <w:szCs w:val="24"/>
        </w:rPr>
        <w:t>A jelentést készítő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320"/>
        <w:gridCol w:w="4719"/>
      </w:tblGrid>
      <w:tr w:rsidR="00147C9E" w:rsidRPr="00EE494B" w14:paraId="0FCB4D05" w14:textId="77777777" w:rsidTr="00563ADE">
        <w:tc>
          <w:tcPr>
            <w:tcW w:w="4320" w:type="dxa"/>
          </w:tcPr>
          <w:p w14:paraId="495A8989" w14:textId="77777777" w:rsidR="00147C9E" w:rsidRPr="00EE494B" w:rsidRDefault="00360111">
            <w:pPr>
              <w:rPr>
                <w:rFonts w:ascii="Arial" w:hAnsi="Arial" w:cs="Arial"/>
              </w:rPr>
            </w:pPr>
            <w:r w:rsidRPr="00EE494B">
              <w:rPr>
                <w:rFonts w:ascii="Arial" w:hAnsi="Arial" w:cs="Arial"/>
              </w:rPr>
              <w:t>Név:</w:t>
            </w:r>
          </w:p>
        </w:tc>
        <w:tc>
          <w:tcPr>
            <w:tcW w:w="4719" w:type="dxa"/>
            <w:shd w:val="clear" w:color="auto" w:fill="BFBFBF" w:themeFill="background1" w:themeFillShade="BF"/>
          </w:tcPr>
          <w:p w14:paraId="315B1F44" w14:textId="44D1BBFF" w:rsidR="00147C9E" w:rsidRPr="00EE494B" w:rsidRDefault="000803A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44766615"/>
                <w:placeholder>
                  <w:docPart w:val="613DFF56056845E789D44EA2733FF217"/>
                </w:placeholder>
                <w:showingPlcHdr/>
                <w:dropDownList>
                  <w:listItem w:displayText="Toronyi Bence" w:value="Toronyi Bence"/>
                  <w:listItem w:displayText="Szeremley László" w:value="Szeremley László"/>
                  <w:listItem w:displayText="Hegymegi László" w:value="Hegymegi László"/>
                  <w:listItem w:displayText="Kratzl Anna" w:value="Kratzl Anna"/>
                  <w:listItem w:displayText="Antal Gábor" w:value="Antal Gábor"/>
                  <w:listItem w:displayText="Csepregi Panka" w:value="Csepregi Panka"/>
                  <w:listItem w:displayText="Csernussi Gábor" w:value="Csernussi Gábor"/>
                  <w:listItem w:displayText="Görög András" w:value="Görög András"/>
                  <w:listItem w:displayText="Héjj Ádám" w:value="Héjj Ádám"/>
                  <w:listItem w:displayText="Koncz Péter" w:value="Koncz Péter"/>
                  <w:listItem w:displayText="Tipsics Ádám" w:value="Tipsics Ádám"/>
                  <w:listItem w:displayText="Váradi Imre" w:value="Váradi Imre"/>
                </w:dropDownList>
              </w:sdtPr>
              <w:sdtEndPr/>
              <w:sdtContent>
                <w:r w:rsidR="00EE494B" w:rsidRPr="00EE494B">
                  <w:rPr>
                    <w:rStyle w:val="Helyrzszveg"/>
                  </w:rPr>
                  <w:t>Jelöljön ki egy elemet.</w:t>
                </w:r>
              </w:sdtContent>
            </w:sdt>
          </w:p>
        </w:tc>
      </w:tr>
      <w:tr w:rsidR="00147C9E" w:rsidRPr="00EE494B" w14:paraId="503525E5" w14:textId="77777777" w:rsidTr="00563ADE">
        <w:tc>
          <w:tcPr>
            <w:tcW w:w="4320" w:type="dxa"/>
          </w:tcPr>
          <w:p w14:paraId="05568014" w14:textId="77777777" w:rsidR="00147C9E" w:rsidRPr="00EE494B" w:rsidRDefault="00360111">
            <w:pPr>
              <w:rPr>
                <w:rFonts w:ascii="Arial" w:hAnsi="Arial" w:cs="Arial"/>
              </w:rPr>
            </w:pPr>
            <w:r w:rsidRPr="00EE494B">
              <w:rPr>
                <w:rFonts w:ascii="Arial" w:hAnsi="Arial" w:cs="Arial"/>
              </w:rPr>
              <w:t>MVSZ RO ID:</w:t>
            </w:r>
          </w:p>
        </w:tc>
        <w:sdt>
          <w:sdtPr>
            <w:rPr>
              <w:rFonts w:ascii="Arial" w:hAnsi="Arial" w:cs="Arial"/>
            </w:rPr>
            <w:alias w:val="MVSZ RO ID"/>
            <w:tag w:val="MVSZ RO ID"/>
            <w:id w:val="-2088524737"/>
            <w:placeholder>
              <w:docPart w:val="5BDFFA29E98A4880B9E59D1DCE2B6F1E"/>
            </w:placeholder>
            <w:showingPlcHdr/>
            <w:dropDownList>
              <w:listItem w:displayText="0055" w:value="0055"/>
              <w:listItem w:displayText="0113" w:value="0113"/>
              <w:listItem w:displayText="2001" w:value="2001"/>
              <w:listItem w:displayText="2002" w:value="2002"/>
              <w:listItem w:displayText="2003" w:value="2003"/>
              <w:listItem w:displayText="2004" w:value="2004"/>
              <w:listItem w:displayText="2005" w:value="2005"/>
              <w:listItem w:displayText="2006" w:value="2006"/>
              <w:listItem w:displayText="2007" w:value="2007"/>
              <w:listItem w:displayText="2008" w:value="2008"/>
              <w:listItem w:displayText="2009" w:value="2009"/>
              <w:listItem w:displayText="2010" w:value="2010"/>
            </w:dropDownList>
          </w:sdtPr>
          <w:sdtEndPr/>
          <w:sdtContent>
            <w:tc>
              <w:tcPr>
                <w:tcW w:w="4719" w:type="dxa"/>
                <w:shd w:val="clear" w:color="auto" w:fill="BFBFBF" w:themeFill="background1" w:themeFillShade="BF"/>
              </w:tcPr>
              <w:p w14:paraId="627C28C6" w14:textId="2C1DE1D4" w:rsidR="00147C9E" w:rsidRPr="00EE494B" w:rsidRDefault="0062401A">
                <w:pPr>
                  <w:rPr>
                    <w:rFonts w:ascii="Arial" w:hAnsi="Arial" w:cs="Arial"/>
                  </w:rPr>
                </w:pPr>
                <w:r w:rsidRPr="00EE494B">
                  <w:rPr>
                    <w:rStyle w:val="Helyrzszveg"/>
                    <w:rFonts w:ascii="Arial" w:hAnsi="Arial" w:cs="Arial"/>
                  </w:rPr>
                  <w:t>Jelöljön ki egy elemet.</w:t>
                </w:r>
              </w:p>
            </w:tc>
          </w:sdtContent>
        </w:sdt>
      </w:tr>
    </w:tbl>
    <w:p w14:paraId="21FBA699" w14:textId="77777777" w:rsidR="00147C9E" w:rsidRPr="00EE494B" w:rsidRDefault="00360111">
      <w:pPr>
        <w:pStyle w:val="Cmsor2"/>
        <w:rPr>
          <w:rFonts w:ascii="Arial" w:hAnsi="Arial" w:cs="Arial"/>
          <w:caps/>
          <w:color w:val="002060"/>
          <w:sz w:val="24"/>
          <w:szCs w:val="24"/>
        </w:rPr>
      </w:pPr>
      <w:r w:rsidRPr="00EE494B">
        <w:rPr>
          <w:rFonts w:ascii="Arial" w:hAnsi="Arial" w:cs="Arial"/>
          <w:caps/>
          <w:color w:val="002060"/>
          <w:sz w:val="24"/>
          <w:szCs w:val="24"/>
        </w:rPr>
        <w:t>A verseny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147C9E" w:rsidRPr="00EE494B" w14:paraId="5D9DB458" w14:textId="77777777">
        <w:tc>
          <w:tcPr>
            <w:tcW w:w="4320" w:type="dxa"/>
          </w:tcPr>
          <w:p w14:paraId="4E32FE58" w14:textId="77777777" w:rsidR="00147C9E" w:rsidRPr="00EE494B" w:rsidRDefault="00360111">
            <w:pPr>
              <w:rPr>
                <w:rFonts w:ascii="Arial" w:hAnsi="Arial" w:cs="Arial"/>
              </w:rPr>
            </w:pPr>
            <w:r w:rsidRPr="00EE494B">
              <w:rPr>
                <w:rFonts w:ascii="Arial" w:hAnsi="Arial" w:cs="Arial"/>
              </w:rPr>
              <w:t>A verseny neve:</w:t>
            </w:r>
          </w:p>
        </w:tc>
        <w:tc>
          <w:tcPr>
            <w:tcW w:w="4320" w:type="dxa"/>
          </w:tcPr>
          <w:p w14:paraId="155449BE" w14:textId="56C97E60" w:rsidR="00147C9E" w:rsidRPr="00EE494B" w:rsidRDefault="00147C9E">
            <w:pPr>
              <w:rPr>
                <w:rFonts w:ascii="Arial" w:hAnsi="Arial" w:cs="Arial"/>
              </w:rPr>
            </w:pPr>
          </w:p>
        </w:tc>
      </w:tr>
      <w:tr w:rsidR="00147C9E" w:rsidRPr="00EE494B" w14:paraId="26C19ACF" w14:textId="77777777">
        <w:tc>
          <w:tcPr>
            <w:tcW w:w="4320" w:type="dxa"/>
          </w:tcPr>
          <w:p w14:paraId="061C8843" w14:textId="77777777" w:rsidR="00147C9E" w:rsidRPr="00EE494B" w:rsidRDefault="00360111">
            <w:pPr>
              <w:rPr>
                <w:rFonts w:ascii="Arial" w:hAnsi="Arial" w:cs="Arial"/>
              </w:rPr>
            </w:pPr>
            <w:r w:rsidRPr="00EE494B">
              <w:rPr>
                <w:rFonts w:ascii="Arial" w:hAnsi="Arial" w:cs="Arial"/>
              </w:rPr>
              <w:t>A verseny helye:</w:t>
            </w:r>
          </w:p>
        </w:tc>
        <w:tc>
          <w:tcPr>
            <w:tcW w:w="4320" w:type="dxa"/>
          </w:tcPr>
          <w:p w14:paraId="0FA42239" w14:textId="0B01FFB8" w:rsidR="00147C9E" w:rsidRPr="00EE494B" w:rsidRDefault="00147C9E">
            <w:pPr>
              <w:rPr>
                <w:rFonts w:ascii="Arial" w:hAnsi="Arial" w:cs="Arial"/>
              </w:rPr>
            </w:pPr>
          </w:p>
        </w:tc>
      </w:tr>
      <w:tr w:rsidR="00147C9E" w:rsidRPr="00EE494B" w14:paraId="6D05E39D" w14:textId="77777777">
        <w:tc>
          <w:tcPr>
            <w:tcW w:w="4320" w:type="dxa"/>
          </w:tcPr>
          <w:p w14:paraId="6C5CB038" w14:textId="77777777" w:rsidR="00147C9E" w:rsidRPr="00EE494B" w:rsidRDefault="00360111">
            <w:pPr>
              <w:rPr>
                <w:rFonts w:ascii="Arial" w:hAnsi="Arial" w:cs="Arial"/>
              </w:rPr>
            </w:pPr>
            <w:r w:rsidRPr="00EE494B">
              <w:rPr>
                <w:rFonts w:ascii="Arial" w:hAnsi="Arial" w:cs="Arial"/>
              </w:rPr>
              <w:t>Kezdőnap:</w:t>
            </w:r>
          </w:p>
        </w:tc>
        <w:sdt>
          <w:sdtPr>
            <w:rPr>
              <w:rFonts w:ascii="Arial" w:hAnsi="Arial" w:cs="Arial"/>
            </w:rPr>
            <w:alias w:val="Dátum"/>
            <w:tag w:val="Dátum"/>
            <w:id w:val="-2012521156"/>
            <w:placeholder>
              <w:docPart w:val="DefaultPlaceholder_-1854013437"/>
            </w:placeholder>
            <w:showingPlcHdr/>
            <w:date>
              <w:dateFormat w:val="yyyy. MM. dd."/>
              <w:lid w:val="hu-HU"/>
              <w:storeMappedDataAs w:val="dateTime"/>
              <w:calendar w:val="gregorian"/>
            </w:date>
          </w:sdtPr>
          <w:sdtEndPr/>
          <w:sdtContent>
            <w:tc>
              <w:tcPr>
                <w:tcW w:w="4320" w:type="dxa"/>
              </w:tcPr>
              <w:p w14:paraId="3AE136F3" w14:textId="16FEBE60" w:rsidR="00147C9E" w:rsidRPr="00EE494B" w:rsidRDefault="00EE494B" w:rsidP="00C72E01">
                <w:pPr>
                  <w:rPr>
                    <w:rFonts w:ascii="Arial" w:hAnsi="Arial" w:cs="Arial"/>
                  </w:rPr>
                </w:pPr>
                <w:r w:rsidRPr="00DB203D">
                  <w:rPr>
                    <w:rStyle w:val="Helyrzszveg"/>
                  </w:rPr>
                  <w:t>Dátum megadásához kattintson vagy koppintson ide.</w:t>
                </w:r>
              </w:p>
            </w:tc>
          </w:sdtContent>
        </w:sdt>
      </w:tr>
      <w:tr w:rsidR="00147C9E" w:rsidRPr="00EE494B" w14:paraId="18A819FC" w14:textId="77777777">
        <w:tc>
          <w:tcPr>
            <w:tcW w:w="4320" w:type="dxa"/>
          </w:tcPr>
          <w:p w14:paraId="15F9E7FD" w14:textId="77777777" w:rsidR="00147C9E" w:rsidRPr="00EE494B" w:rsidRDefault="00360111">
            <w:pPr>
              <w:rPr>
                <w:rFonts w:ascii="Arial" w:hAnsi="Arial" w:cs="Arial"/>
              </w:rPr>
            </w:pPr>
            <w:r w:rsidRPr="00EE494B">
              <w:rPr>
                <w:rFonts w:ascii="Arial" w:hAnsi="Arial" w:cs="Arial"/>
              </w:rPr>
              <w:t>Zárónap:</w:t>
            </w:r>
          </w:p>
        </w:tc>
        <w:sdt>
          <w:sdtPr>
            <w:rPr>
              <w:rFonts w:ascii="Arial" w:hAnsi="Arial" w:cs="Arial"/>
            </w:rPr>
            <w:alias w:val="Dátum"/>
            <w:tag w:val="Dátum"/>
            <w:id w:val="-1713487601"/>
            <w:placeholder>
              <w:docPart w:val="88FEA70C23ED4DC0B0271E2DAE97FD62"/>
            </w:placeholder>
            <w:showingPlcHdr/>
            <w:date>
              <w:dateFormat w:val="yyyy. MM. dd."/>
              <w:lid w:val="hu-HU"/>
              <w:storeMappedDataAs w:val="dateTime"/>
              <w:calendar w:val="gregorian"/>
            </w:date>
          </w:sdtPr>
          <w:sdtEndPr/>
          <w:sdtContent>
            <w:tc>
              <w:tcPr>
                <w:tcW w:w="4320" w:type="dxa"/>
              </w:tcPr>
              <w:p w14:paraId="2F458265" w14:textId="1A50BA12" w:rsidR="00147C9E" w:rsidRPr="00EE494B" w:rsidRDefault="00EE494B">
                <w:pPr>
                  <w:rPr>
                    <w:rFonts w:ascii="Arial" w:hAnsi="Arial" w:cs="Arial"/>
                  </w:rPr>
                </w:pPr>
                <w:r w:rsidRPr="00DB203D">
                  <w:rPr>
                    <w:rStyle w:val="Helyrzszveg"/>
                  </w:rPr>
                  <w:t>Dátum megadásához kattintson vagy koppintson ide.</w:t>
                </w:r>
              </w:p>
            </w:tc>
          </w:sdtContent>
        </w:sdt>
      </w:tr>
      <w:tr w:rsidR="00147C9E" w:rsidRPr="00EE494B" w14:paraId="25952F01" w14:textId="77777777">
        <w:tc>
          <w:tcPr>
            <w:tcW w:w="4320" w:type="dxa"/>
          </w:tcPr>
          <w:p w14:paraId="03F9A25B" w14:textId="77777777" w:rsidR="00147C9E" w:rsidRPr="00EE494B" w:rsidRDefault="00360111">
            <w:pPr>
              <w:rPr>
                <w:rFonts w:ascii="Arial" w:hAnsi="Arial" w:cs="Arial"/>
              </w:rPr>
            </w:pPr>
            <w:r w:rsidRPr="00EE494B">
              <w:rPr>
                <w:rFonts w:ascii="Arial" w:hAnsi="Arial" w:cs="Arial"/>
              </w:rPr>
              <w:t>Rendező szervezet:</w:t>
            </w:r>
          </w:p>
        </w:tc>
        <w:tc>
          <w:tcPr>
            <w:tcW w:w="4320" w:type="dxa"/>
          </w:tcPr>
          <w:p w14:paraId="1AD62D51" w14:textId="6C3EB910" w:rsidR="00147C9E" w:rsidRPr="00EE494B" w:rsidRDefault="00147C9E">
            <w:pPr>
              <w:rPr>
                <w:rFonts w:ascii="Arial" w:hAnsi="Arial" w:cs="Arial"/>
              </w:rPr>
            </w:pPr>
          </w:p>
        </w:tc>
      </w:tr>
      <w:tr w:rsidR="0062401A" w:rsidRPr="00EE494B" w14:paraId="5C0049CD" w14:textId="77777777" w:rsidTr="00563ADE">
        <w:tc>
          <w:tcPr>
            <w:tcW w:w="4320" w:type="dxa"/>
          </w:tcPr>
          <w:p w14:paraId="6311D5CF" w14:textId="1989BED7" w:rsidR="0062401A" w:rsidRPr="00EE494B" w:rsidRDefault="0062401A">
            <w:pPr>
              <w:rPr>
                <w:rFonts w:ascii="Arial" w:hAnsi="Arial" w:cs="Arial"/>
              </w:rPr>
            </w:pPr>
            <w:r w:rsidRPr="00EE494B">
              <w:rPr>
                <w:rFonts w:ascii="Arial" w:hAnsi="Arial" w:cs="Arial"/>
              </w:rPr>
              <w:t>Kategória:</w:t>
            </w:r>
          </w:p>
        </w:tc>
        <w:sdt>
          <w:sdtPr>
            <w:rPr>
              <w:rFonts w:ascii="Arial" w:hAnsi="Arial" w:cs="Arial"/>
            </w:rPr>
            <w:alias w:val="Verseny kategória"/>
            <w:tag w:val="Verseny kategória"/>
            <w:id w:val="1157729696"/>
            <w:placeholder>
              <w:docPart w:val="1C2F1DBFE07E4731BDEB60D9FC91F4A3"/>
            </w:placeholder>
            <w:showingPlcHdr/>
            <w:dropDownList>
              <w:listItem w:displayText="I. Világ- és Európa-bajnokságok, Kiemelt nemzetközi versenyek (például Világkupák és Európa Kupák), Nemzetközi osztályok Országos Bajnokságai (faktorszám: 1,4)" w:value="I. Világ- és Európa-bajnokságok, Kiemelt nemzetközi versenyek (például Világkupák és Európa Kupák), Nemzetközi osztályok Országos Bajnokságai (faktorszám: 1,4)"/>
              <w:listItem w:displayText="II. Nemzeti osztályok Országos Bajnokságai (faktorszám: 1,4)" w:value="II. Nemzeti osztályok Országos Bajnokságai (faktorszám: 1,4)"/>
              <w:listItem w:displayText="III. Ranglistaversenyek (faktorszám: 1,2), Flottabajnokságok" w:value="III. Ranglistaversenyek (faktorszám: 1,2), Flottabajnokságok"/>
              <w:listItem w:displayText="IV. Az MVSZ versenyrendszerében, más kategóriába nem sorolható olyan versenyek, amelyeket A vitorlázás versenyszabályai szerint szerveznek" w:value="IV. Az MVSZ versenyrendszerében, más kategóriába nem sorolható olyan versenyek, amelyeket A vitorlázás versenyszabályai szerint szerveznek"/>
              <w:listItem w:displayText="V. Az MVSZ versenyrendszerén kívüli versenyek, amelyeket A vitorlázás versenyszabályai szerint szerveznek. Egyéb versenyek (pl. Kékszalag)" w:value="V. Az MVSZ versenyrendszerén kívüli versenyek, amelyeket A vitorlázás versenyszabályai szerint szerveznek. Egyéb versenyek (pl. Kékszalag)"/>
            </w:dropDownList>
          </w:sdtPr>
          <w:sdtEndPr/>
          <w:sdtContent>
            <w:tc>
              <w:tcPr>
                <w:tcW w:w="4320" w:type="dxa"/>
                <w:shd w:val="clear" w:color="auto" w:fill="BFBFBF" w:themeFill="background1" w:themeFillShade="BF"/>
              </w:tcPr>
              <w:p w14:paraId="3E444462" w14:textId="445BF843" w:rsidR="0062401A" w:rsidRPr="00EE494B" w:rsidRDefault="0062401A">
                <w:pPr>
                  <w:rPr>
                    <w:rFonts w:ascii="Arial" w:hAnsi="Arial" w:cs="Arial"/>
                  </w:rPr>
                </w:pPr>
                <w:r w:rsidRPr="00EE494B">
                  <w:rPr>
                    <w:rStyle w:val="Helyrzszveg"/>
                    <w:rFonts w:ascii="Arial" w:hAnsi="Arial" w:cs="Arial"/>
                  </w:rPr>
                  <w:t>Jelöljön ki egy elemet.</w:t>
                </w:r>
              </w:p>
            </w:tc>
          </w:sdtContent>
        </w:sdt>
      </w:tr>
    </w:tbl>
    <w:p w14:paraId="1160BD8F" w14:textId="77777777" w:rsidR="00147C9E" w:rsidRPr="00EE494B" w:rsidRDefault="00360111">
      <w:pPr>
        <w:pStyle w:val="Cmsor2"/>
        <w:rPr>
          <w:rFonts w:ascii="Arial" w:hAnsi="Arial" w:cs="Arial"/>
          <w:caps/>
          <w:color w:val="002060"/>
          <w:sz w:val="24"/>
          <w:szCs w:val="24"/>
        </w:rPr>
      </w:pPr>
      <w:r w:rsidRPr="00EE494B">
        <w:rPr>
          <w:rFonts w:ascii="Arial" w:hAnsi="Arial" w:cs="Arial"/>
          <w:caps/>
          <w:color w:val="002060"/>
          <w:sz w:val="24"/>
          <w:szCs w:val="24"/>
        </w:rPr>
        <w:t>Nevezéssel és versenyrendezéssel összefüggő statisztika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147C9E" w:rsidRPr="00EE494B" w14:paraId="08DDCEFD" w14:textId="77777777">
        <w:tc>
          <w:tcPr>
            <w:tcW w:w="4320" w:type="dxa"/>
          </w:tcPr>
          <w:p w14:paraId="4754E0AE" w14:textId="77777777" w:rsidR="00147C9E" w:rsidRPr="00EE494B" w:rsidRDefault="00360111">
            <w:pPr>
              <w:rPr>
                <w:rFonts w:ascii="Arial" w:hAnsi="Arial" w:cs="Arial"/>
              </w:rPr>
            </w:pPr>
            <w:r w:rsidRPr="00EE494B">
              <w:rPr>
                <w:rFonts w:ascii="Arial" w:hAnsi="Arial" w:cs="Arial"/>
              </w:rPr>
              <w:t>Résztvevő osztályok:</w:t>
            </w:r>
          </w:p>
        </w:tc>
        <w:tc>
          <w:tcPr>
            <w:tcW w:w="4320" w:type="dxa"/>
          </w:tcPr>
          <w:p w14:paraId="1E3C42DD" w14:textId="7F6C7FAC" w:rsidR="00147C9E" w:rsidRPr="00EE494B" w:rsidRDefault="00147C9E">
            <w:pPr>
              <w:rPr>
                <w:rFonts w:ascii="Arial" w:hAnsi="Arial" w:cs="Arial"/>
              </w:rPr>
            </w:pPr>
          </w:p>
        </w:tc>
      </w:tr>
      <w:tr w:rsidR="00147C9E" w:rsidRPr="00EE494B" w14:paraId="6D3D0720" w14:textId="77777777">
        <w:tc>
          <w:tcPr>
            <w:tcW w:w="4320" w:type="dxa"/>
          </w:tcPr>
          <w:p w14:paraId="405A63F3" w14:textId="77777777" w:rsidR="00147C9E" w:rsidRPr="00EE494B" w:rsidRDefault="00360111">
            <w:pPr>
              <w:rPr>
                <w:rFonts w:ascii="Arial" w:hAnsi="Arial" w:cs="Arial"/>
              </w:rPr>
            </w:pPr>
            <w:r w:rsidRPr="00EE494B">
              <w:rPr>
                <w:rFonts w:ascii="Arial" w:hAnsi="Arial" w:cs="Arial"/>
              </w:rPr>
              <w:t>Összes nevezett hajók száma:</w:t>
            </w:r>
          </w:p>
        </w:tc>
        <w:tc>
          <w:tcPr>
            <w:tcW w:w="4320" w:type="dxa"/>
          </w:tcPr>
          <w:p w14:paraId="66B94947" w14:textId="006AE964" w:rsidR="00147C9E" w:rsidRPr="00EE494B" w:rsidRDefault="00147C9E">
            <w:pPr>
              <w:rPr>
                <w:rFonts w:ascii="Arial" w:hAnsi="Arial" w:cs="Arial"/>
              </w:rPr>
            </w:pPr>
          </w:p>
        </w:tc>
      </w:tr>
      <w:tr w:rsidR="00147C9E" w:rsidRPr="00EE494B" w14:paraId="2BDB64AC" w14:textId="77777777">
        <w:tc>
          <w:tcPr>
            <w:tcW w:w="4320" w:type="dxa"/>
          </w:tcPr>
          <w:p w14:paraId="59474AC3" w14:textId="77777777" w:rsidR="00147C9E" w:rsidRPr="00EE494B" w:rsidRDefault="00360111">
            <w:pPr>
              <w:rPr>
                <w:rFonts w:ascii="Arial" w:hAnsi="Arial" w:cs="Arial"/>
              </w:rPr>
            </w:pPr>
            <w:r w:rsidRPr="00EE494B">
              <w:rPr>
                <w:rFonts w:ascii="Arial" w:hAnsi="Arial" w:cs="Arial"/>
              </w:rPr>
              <w:t>Nevezett nemzetek száma:</w:t>
            </w:r>
          </w:p>
        </w:tc>
        <w:tc>
          <w:tcPr>
            <w:tcW w:w="4320" w:type="dxa"/>
          </w:tcPr>
          <w:p w14:paraId="1F0C09A9" w14:textId="20885734" w:rsidR="00147C9E" w:rsidRPr="00EE494B" w:rsidRDefault="00147C9E">
            <w:pPr>
              <w:rPr>
                <w:rFonts w:ascii="Arial" w:hAnsi="Arial" w:cs="Arial"/>
              </w:rPr>
            </w:pPr>
          </w:p>
        </w:tc>
      </w:tr>
      <w:tr w:rsidR="00147C9E" w:rsidRPr="00EE494B" w14:paraId="4534A212" w14:textId="77777777">
        <w:tc>
          <w:tcPr>
            <w:tcW w:w="4320" w:type="dxa"/>
          </w:tcPr>
          <w:p w14:paraId="1AB1F0E1" w14:textId="77777777" w:rsidR="00147C9E" w:rsidRPr="00EE494B" w:rsidRDefault="00360111">
            <w:pPr>
              <w:rPr>
                <w:rFonts w:ascii="Arial" w:hAnsi="Arial" w:cs="Arial"/>
              </w:rPr>
            </w:pPr>
            <w:r w:rsidRPr="00EE494B">
              <w:rPr>
                <w:rFonts w:ascii="Arial" w:hAnsi="Arial" w:cs="Arial"/>
              </w:rPr>
              <w:t>Versenyvezető neve:</w:t>
            </w:r>
          </w:p>
        </w:tc>
        <w:tc>
          <w:tcPr>
            <w:tcW w:w="4320" w:type="dxa"/>
          </w:tcPr>
          <w:p w14:paraId="3772ABC6" w14:textId="06568833" w:rsidR="00147C9E" w:rsidRPr="00EE494B" w:rsidRDefault="00147C9E">
            <w:pPr>
              <w:rPr>
                <w:rFonts w:ascii="Arial" w:hAnsi="Arial" w:cs="Arial"/>
              </w:rPr>
            </w:pPr>
          </w:p>
        </w:tc>
      </w:tr>
      <w:tr w:rsidR="00147C9E" w:rsidRPr="00EE494B" w14:paraId="64921425" w14:textId="77777777">
        <w:tc>
          <w:tcPr>
            <w:tcW w:w="4320" w:type="dxa"/>
          </w:tcPr>
          <w:p w14:paraId="0F3A6FE6" w14:textId="77777777" w:rsidR="00147C9E" w:rsidRPr="00EE494B" w:rsidRDefault="00360111">
            <w:pPr>
              <w:rPr>
                <w:rFonts w:ascii="Arial" w:hAnsi="Arial" w:cs="Arial"/>
              </w:rPr>
            </w:pPr>
            <w:r w:rsidRPr="00EE494B">
              <w:rPr>
                <w:rFonts w:ascii="Arial" w:hAnsi="Arial" w:cs="Arial"/>
              </w:rPr>
              <w:t>Tervezett futamok száma:</w:t>
            </w:r>
          </w:p>
        </w:tc>
        <w:tc>
          <w:tcPr>
            <w:tcW w:w="4320" w:type="dxa"/>
          </w:tcPr>
          <w:p w14:paraId="4FE3787C" w14:textId="40B3AF85" w:rsidR="00147C9E" w:rsidRPr="00EE494B" w:rsidRDefault="00147C9E">
            <w:pPr>
              <w:rPr>
                <w:rFonts w:ascii="Arial" w:hAnsi="Arial" w:cs="Arial"/>
              </w:rPr>
            </w:pPr>
          </w:p>
        </w:tc>
      </w:tr>
      <w:tr w:rsidR="00147C9E" w:rsidRPr="00EE494B" w14:paraId="7B4529EC" w14:textId="77777777">
        <w:tc>
          <w:tcPr>
            <w:tcW w:w="4320" w:type="dxa"/>
          </w:tcPr>
          <w:p w14:paraId="531BCD3F" w14:textId="77777777" w:rsidR="00147C9E" w:rsidRPr="00EE494B" w:rsidRDefault="00360111">
            <w:pPr>
              <w:rPr>
                <w:rFonts w:ascii="Arial" w:hAnsi="Arial" w:cs="Arial"/>
              </w:rPr>
            </w:pPr>
            <w:r w:rsidRPr="00EE494B">
              <w:rPr>
                <w:rFonts w:ascii="Arial" w:hAnsi="Arial" w:cs="Arial"/>
              </w:rPr>
              <w:t>Befejezett futamok száma:</w:t>
            </w:r>
          </w:p>
        </w:tc>
        <w:tc>
          <w:tcPr>
            <w:tcW w:w="4320" w:type="dxa"/>
          </w:tcPr>
          <w:p w14:paraId="6C9DC2C0" w14:textId="4861547D" w:rsidR="00147C9E" w:rsidRPr="00EE494B" w:rsidRDefault="00147C9E">
            <w:pPr>
              <w:rPr>
                <w:rFonts w:ascii="Arial" w:hAnsi="Arial" w:cs="Arial"/>
              </w:rPr>
            </w:pPr>
          </w:p>
        </w:tc>
      </w:tr>
    </w:tbl>
    <w:p w14:paraId="343A22C8" w14:textId="42C375C3" w:rsidR="00EE494B" w:rsidRDefault="00EE494B">
      <w:pPr>
        <w:pStyle w:val="Cmsor2"/>
        <w:rPr>
          <w:rFonts w:ascii="Arial" w:hAnsi="Arial" w:cs="Arial"/>
          <w:caps/>
          <w:color w:val="002060"/>
          <w:sz w:val="24"/>
          <w:szCs w:val="24"/>
        </w:rPr>
      </w:pPr>
      <w:r>
        <w:rPr>
          <w:rFonts w:ascii="Arial" w:hAnsi="Arial" w:cs="Arial"/>
          <w:caps/>
          <w:color w:val="002060"/>
          <w:sz w:val="24"/>
          <w:szCs w:val="24"/>
        </w:rPr>
        <w:t>BEKÜLDÉSRE KERÜLŐ REFERENCIA IGAZOLÁSOK</w:t>
      </w:r>
    </w:p>
    <w:tbl>
      <w:tblPr>
        <w:tblStyle w:val="Rcsostblzat"/>
        <w:tblW w:w="0" w:type="auto"/>
        <w:tblInd w:w="38" w:type="dxa"/>
        <w:tblLook w:val="04A0" w:firstRow="1" w:lastRow="0" w:firstColumn="1" w:lastColumn="0" w:noHBand="0" w:noVBand="1"/>
      </w:tblPr>
      <w:tblGrid>
        <w:gridCol w:w="3446"/>
        <w:gridCol w:w="2153"/>
      </w:tblGrid>
      <w:tr w:rsidR="001E6E57" w:rsidRPr="00EE494B" w14:paraId="6FB22E90" w14:textId="77777777" w:rsidTr="00EE494B">
        <w:tc>
          <w:tcPr>
            <w:tcW w:w="3446" w:type="dxa"/>
          </w:tcPr>
          <w:p w14:paraId="38E0108A" w14:textId="0D137F88" w:rsidR="001E6E57" w:rsidRPr="00EE494B" w:rsidRDefault="001E6E57" w:rsidP="00EE494B">
            <w:pPr>
              <w:rPr>
                <w:rFonts w:ascii="Arial" w:hAnsi="Arial" w:cs="Arial"/>
                <w:b/>
                <w:bCs/>
              </w:rPr>
            </w:pPr>
            <w:r w:rsidRPr="00EE494B">
              <w:rPr>
                <w:rFonts w:ascii="Arial" w:hAnsi="Arial" w:cs="Arial"/>
                <w:b/>
                <w:bCs/>
              </w:rPr>
              <w:t>NÉV</w:t>
            </w:r>
          </w:p>
        </w:tc>
        <w:tc>
          <w:tcPr>
            <w:tcW w:w="2153" w:type="dxa"/>
            <w:vAlign w:val="center"/>
          </w:tcPr>
          <w:p w14:paraId="06E7567A" w14:textId="618DDE0B" w:rsidR="001E6E57" w:rsidRPr="00EE494B" w:rsidRDefault="001E6E57" w:rsidP="00EE494B">
            <w:pPr>
              <w:jc w:val="center"/>
              <w:rPr>
                <w:rFonts w:ascii="Arial" w:hAnsi="Arial" w:cs="Arial"/>
                <w:b/>
                <w:bCs/>
              </w:rPr>
            </w:pPr>
            <w:r w:rsidRPr="00EE494B">
              <w:rPr>
                <w:rFonts w:ascii="Arial" w:hAnsi="Arial" w:cs="Arial"/>
                <w:b/>
                <w:bCs/>
              </w:rPr>
              <w:t>MVSZ RO ID</w:t>
            </w:r>
          </w:p>
        </w:tc>
      </w:tr>
      <w:tr w:rsidR="001E6E57" w14:paraId="4435A691" w14:textId="77777777" w:rsidTr="00EE494B">
        <w:tc>
          <w:tcPr>
            <w:tcW w:w="3446" w:type="dxa"/>
          </w:tcPr>
          <w:p w14:paraId="21B1377C" w14:textId="77777777" w:rsidR="001E6E57" w:rsidRDefault="001E6E57" w:rsidP="00EE494B"/>
        </w:tc>
        <w:tc>
          <w:tcPr>
            <w:tcW w:w="2153" w:type="dxa"/>
            <w:vAlign w:val="center"/>
          </w:tcPr>
          <w:p w14:paraId="26AA5C8D" w14:textId="630A8FE6" w:rsidR="001E6E57" w:rsidRDefault="001E6E57" w:rsidP="00EE494B">
            <w:pPr>
              <w:jc w:val="center"/>
            </w:pPr>
          </w:p>
        </w:tc>
      </w:tr>
      <w:tr w:rsidR="001E6E57" w14:paraId="3E4D8420" w14:textId="77777777" w:rsidTr="00EE494B">
        <w:tc>
          <w:tcPr>
            <w:tcW w:w="3446" w:type="dxa"/>
          </w:tcPr>
          <w:p w14:paraId="5943E104" w14:textId="77777777" w:rsidR="001E6E57" w:rsidRDefault="001E6E57" w:rsidP="00EE494B"/>
        </w:tc>
        <w:tc>
          <w:tcPr>
            <w:tcW w:w="2153" w:type="dxa"/>
            <w:vAlign w:val="center"/>
          </w:tcPr>
          <w:p w14:paraId="1C1C3637" w14:textId="63203336" w:rsidR="001E6E57" w:rsidRDefault="001E6E57" w:rsidP="00EE494B">
            <w:pPr>
              <w:jc w:val="center"/>
            </w:pPr>
          </w:p>
        </w:tc>
      </w:tr>
      <w:tr w:rsidR="001E6E57" w14:paraId="1044450C" w14:textId="77777777" w:rsidTr="00EE494B">
        <w:tc>
          <w:tcPr>
            <w:tcW w:w="3446" w:type="dxa"/>
          </w:tcPr>
          <w:p w14:paraId="3ED28516" w14:textId="77777777" w:rsidR="001E6E57" w:rsidRDefault="001E6E57" w:rsidP="00EE494B"/>
        </w:tc>
        <w:tc>
          <w:tcPr>
            <w:tcW w:w="2153" w:type="dxa"/>
            <w:vAlign w:val="center"/>
          </w:tcPr>
          <w:p w14:paraId="2D486A8B" w14:textId="2BD74013" w:rsidR="001E6E57" w:rsidRDefault="001E6E57" w:rsidP="00EE494B">
            <w:pPr>
              <w:jc w:val="center"/>
            </w:pPr>
          </w:p>
        </w:tc>
      </w:tr>
      <w:tr w:rsidR="001E6E57" w14:paraId="17D199B8" w14:textId="77777777" w:rsidTr="00EE494B">
        <w:tc>
          <w:tcPr>
            <w:tcW w:w="3446" w:type="dxa"/>
          </w:tcPr>
          <w:p w14:paraId="26199482" w14:textId="77777777" w:rsidR="001E6E57" w:rsidRDefault="001E6E57" w:rsidP="00EE494B"/>
        </w:tc>
        <w:tc>
          <w:tcPr>
            <w:tcW w:w="2153" w:type="dxa"/>
            <w:vAlign w:val="center"/>
          </w:tcPr>
          <w:p w14:paraId="3E630D14" w14:textId="571B2791" w:rsidR="001E6E57" w:rsidRDefault="001E6E57" w:rsidP="00EE494B">
            <w:pPr>
              <w:jc w:val="center"/>
            </w:pPr>
          </w:p>
        </w:tc>
      </w:tr>
    </w:tbl>
    <w:p w14:paraId="27662B69" w14:textId="7787EA73" w:rsidR="00147C9E" w:rsidRPr="00EE494B" w:rsidRDefault="00360111">
      <w:pPr>
        <w:pStyle w:val="Cmsor2"/>
        <w:rPr>
          <w:rFonts w:ascii="Arial" w:hAnsi="Arial" w:cs="Arial"/>
          <w:caps/>
          <w:color w:val="002060"/>
          <w:sz w:val="24"/>
          <w:szCs w:val="24"/>
        </w:rPr>
      </w:pPr>
      <w:r w:rsidRPr="00EE494B">
        <w:rPr>
          <w:rFonts w:ascii="Arial" w:hAnsi="Arial" w:cs="Arial"/>
          <w:caps/>
          <w:color w:val="002060"/>
          <w:sz w:val="24"/>
          <w:szCs w:val="24"/>
        </w:rPr>
        <w:t>Infrastruktúra értékelése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147C9E" w:rsidRPr="00EE494B" w14:paraId="4DF41482" w14:textId="77777777">
        <w:tc>
          <w:tcPr>
            <w:tcW w:w="4320" w:type="dxa"/>
          </w:tcPr>
          <w:p w14:paraId="159C2B8C" w14:textId="77777777" w:rsidR="00147C9E" w:rsidRPr="00EE494B" w:rsidRDefault="00360111">
            <w:pPr>
              <w:rPr>
                <w:rFonts w:ascii="Arial" w:hAnsi="Arial" w:cs="Arial"/>
              </w:rPr>
            </w:pPr>
            <w:r w:rsidRPr="00EE494B">
              <w:rPr>
                <w:rFonts w:ascii="Arial" w:hAnsi="Arial" w:cs="Arial"/>
              </w:rPr>
              <w:t>Parti infrastruktúra:</w:t>
            </w:r>
          </w:p>
        </w:tc>
        <w:sdt>
          <w:sdtPr>
            <w:rPr>
              <w:rFonts w:ascii="Arial" w:hAnsi="Arial" w:cs="Arial"/>
            </w:rPr>
            <w:id w:val="1151409981"/>
            <w:placeholder>
              <w:docPart w:val="DefaultPlaceholder_-1854013438"/>
            </w:placeholder>
            <w:showingPlcHdr/>
            <w:dropDownList>
              <w:listItem w:value="Jelöljön ki egy elemet."/>
              <w:listItem w:displayText="Kíváló" w:value="Kíváló"/>
              <w:listItem w:displayText="Jó" w:value="Jó"/>
              <w:listItem w:displayText="Átlagos" w:value="Átlagos"/>
              <w:listItem w:displayText="Gyenge" w:value="Gyenge"/>
              <w:listItem w:displayText="Nem alkalmazható" w:value="Nem alkalmazható"/>
            </w:dropDownList>
          </w:sdtPr>
          <w:sdtEndPr/>
          <w:sdtContent>
            <w:tc>
              <w:tcPr>
                <w:tcW w:w="4320" w:type="dxa"/>
              </w:tcPr>
              <w:p w14:paraId="233F4984" w14:textId="5EACF5DE" w:rsidR="00147C9E" w:rsidRPr="00EE494B" w:rsidRDefault="00EE494B">
                <w:pPr>
                  <w:rPr>
                    <w:rFonts w:ascii="Arial" w:hAnsi="Arial" w:cs="Arial"/>
                  </w:rPr>
                </w:pPr>
                <w:r w:rsidRPr="00DB203D">
                  <w:rPr>
                    <w:rStyle w:val="Helyrzszveg"/>
                  </w:rPr>
                  <w:t>Jelöljön ki egy elemet.</w:t>
                </w:r>
              </w:p>
            </w:tc>
          </w:sdtContent>
        </w:sdt>
      </w:tr>
      <w:tr w:rsidR="00147C9E" w:rsidRPr="00EE494B" w14:paraId="72D52416" w14:textId="77777777">
        <w:tc>
          <w:tcPr>
            <w:tcW w:w="4320" w:type="dxa"/>
          </w:tcPr>
          <w:p w14:paraId="27C3AAFA" w14:textId="28F8A460" w:rsidR="00147C9E" w:rsidRPr="00EE494B" w:rsidRDefault="00360111">
            <w:pPr>
              <w:rPr>
                <w:rFonts w:ascii="Arial" w:hAnsi="Arial" w:cs="Arial"/>
              </w:rPr>
            </w:pPr>
            <w:r w:rsidRPr="00EE494B">
              <w:rPr>
                <w:rFonts w:ascii="Arial" w:hAnsi="Arial" w:cs="Arial"/>
              </w:rPr>
              <w:t>Felszerelés a vízen:</w:t>
            </w:r>
          </w:p>
        </w:tc>
        <w:sdt>
          <w:sdtPr>
            <w:rPr>
              <w:rFonts w:ascii="Arial" w:hAnsi="Arial" w:cs="Arial"/>
            </w:rPr>
            <w:id w:val="-60092548"/>
            <w:placeholder>
              <w:docPart w:val="3A9BBD0139504899B7D8C6BAFCD741BF"/>
            </w:placeholder>
            <w:showingPlcHdr/>
            <w:dropDownList>
              <w:listItem w:value="Jelöljön ki egy elemet."/>
              <w:listItem w:displayText="Kíváló" w:value="Kíváló"/>
              <w:listItem w:displayText="Jó" w:value="Jó"/>
              <w:listItem w:displayText="Átlagos" w:value="Átlagos"/>
              <w:listItem w:displayText="Gyenge" w:value="Gyenge"/>
              <w:listItem w:displayText="Nem alkalmazható" w:value="Nem alkalmazható"/>
            </w:dropDownList>
          </w:sdtPr>
          <w:sdtEndPr/>
          <w:sdtContent>
            <w:tc>
              <w:tcPr>
                <w:tcW w:w="4320" w:type="dxa"/>
              </w:tcPr>
              <w:p w14:paraId="1882F3F1" w14:textId="29C903F0" w:rsidR="00147C9E" w:rsidRPr="00EE494B" w:rsidRDefault="00EE494B">
                <w:pPr>
                  <w:rPr>
                    <w:rFonts w:ascii="Arial" w:hAnsi="Arial" w:cs="Arial"/>
                  </w:rPr>
                </w:pPr>
                <w:r w:rsidRPr="00DB203D">
                  <w:rPr>
                    <w:rStyle w:val="Helyrzszveg"/>
                  </w:rPr>
                  <w:t>Jelöljön ki egy elemet.</w:t>
                </w:r>
              </w:p>
            </w:tc>
          </w:sdtContent>
        </w:sdt>
      </w:tr>
    </w:tbl>
    <w:p w14:paraId="75D66164" w14:textId="400A965E" w:rsidR="00147C9E" w:rsidRPr="00EE494B" w:rsidRDefault="00EE494B">
      <w:pPr>
        <w:pStyle w:val="Cmsor2"/>
        <w:rPr>
          <w:rFonts w:ascii="Arial" w:hAnsi="Arial" w:cs="Arial"/>
          <w:caps/>
          <w:color w:val="002060"/>
          <w:sz w:val="24"/>
          <w:szCs w:val="24"/>
        </w:rPr>
      </w:pPr>
      <w:r>
        <w:rPr>
          <w:rFonts w:ascii="Arial" w:hAnsi="Arial" w:cs="Arial"/>
          <w:caps/>
          <w:color w:val="002060"/>
          <w:sz w:val="24"/>
          <w:szCs w:val="24"/>
        </w:rPr>
        <w:t>Technikai Bizottság Feladatkörévesl kapcsolatos információk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147C9E" w:rsidRPr="00EE494B" w14:paraId="62C87995" w14:textId="77777777">
        <w:tc>
          <w:tcPr>
            <w:tcW w:w="4320" w:type="dxa"/>
          </w:tcPr>
          <w:p w14:paraId="3C632DD8" w14:textId="536A4DB8" w:rsidR="00147C9E" w:rsidRPr="00EE494B" w:rsidRDefault="00186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Nemzetközi technikai bizottság</w:t>
            </w:r>
          </w:p>
        </w:tc>
        <w:sdt>
          <w:sdtPr>
            <w:rPr>
              <w:rFonts w:ascii="Arial" w:hAnsi="Arial" w:cs="Arial"/>
            </w:rPr>
            <w:id w:val="-692533911"/>
            <w:placeholder>
              <w:docPart w:val="DefaultPlaceholder_-1854013438"/>
            </w:placeholder>
            <w:showingPlcHdr/>
            <w:dropDownList>
              <w:listItem w:value="Jelöljön ki egy elemet."/>
              <w:listItem w:displayText="Igen" w:value="Igen"/>
              <w:listItem w:displayText="Nem" w:value="Nem"/>
            </w:dropDownList>
          </w:sdtPr>
          <w:sdtEndPr/>
          <w:sdtContent>
            <w:tc>
              <w:tcPr>
                <w:tcW w:w="4320" w:type="dxa"/>
              </w:tcPr>
              <w:p w14:paraId="43E27C54" w14:textId="59F072ED" w:rsidR="00147C9E" w:rsidRPr="00EE494B" w:rsidRDefault="00186180">
                <w:pPr>
                  <w:rPr>
                    <w:rFonts w:ascii="Arial" w:hAnsi="Arial" w:cs="Arial"/>
                  </w:rPr>
                </w:pPr>
                <w:r w:rsidRPr="00DB203D">
                  <w:rPr>
                    <w:rStyle w:val="Helyrzszveg"/>
                  </w:rPr>
                  <w:t>Jelöljön ki egy elemet.</w:t>
                </w:r>
              </w:p>
            </w:tc>
          </w:sdtContent>
        </w:sdt>
      </w:tr>
      <w:tr w:rsidR="00186180" w:rsidRPr="00EE494B" w14:paraId="0BB8576C" w14:textId="77777777">
        <w:tc>
          <w:tcPr>
            <w:tcW w:w="4320" w:type="dxa"/>
          </w:tcPr>
          <w:p w14:paraId="3BAB5157" w14:textId="63686D8B" w:rsidR="00186180" w:rsidRPr="00EE494B" w:rsidRDefault="00186180" w:rsidP="00186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Helyszíni felmérések száma</w:t>
            </w:r>
            <w:r w:rsidRPr="00EE494B">
              <w:rPr>
                <w:rFonts w:ascii="Arial" w:hAnsi="Arial" w:cs="Arial"/>
              </w:rPr>
              <w:t>:</w:t>
            </w:r>
          </w:p>
        </w:tc>
        <w:tc>
          <w:tcPr>
            <w:tcW w:w="4320" w:type="dxa"/>
          </w:tcPr>
          <w:p w14:paraId="365C3DB7" w14:textId="44C06A1D" w:rsidR="00186180" w:rsidRPr="00EE494B" w:rsidRDefault="00186180" w:rsidP="00186180">
            <w:pPr>
              <w:rPr>
                <w:rFonts w:ascii="Arial" w:hAnsi="Arial" w:cs="Arial"/>
              </w:rPr>
            </w:pPr>
          </w:p>
        </w:tc>
      </w:tr>
      <w:tr w:rsidR="00186180" w:rsidRPr="00EE494B" w14:paraId="243D8785" w14:textId="77777777">
        <w:tc>
          <w:tcPr>
            <w:tcW w:w="4320" w:type="dxa"/>
          </w:tcPr>
          <w:p w14:paraId="39FE77B7" w14:textId="4076F942" w:rsidR="00186180" w:rsidRPr="00EE494B" w:rsidRDefault="00186180" w:rsidP="00186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Technikai óvások száma</w:t>
            </w:r>
            <w:r w:rsidR="001E6E57">
              <w:rPr>
                <w:rFonts w:ascii="Arial" w:hAnsi="Arial" w:cs="Arial"/>
              </w:rPr>
              <w:t>:</w:t>
            </w:r>
          </w:p>
        </w:tc>
        <w:tc>
          <w:tcPr>
            <w:tcW w:w="4320" w:type="dxa"/>
          </w:tcPr>
          <w:p w14:paraId="72438B22" w14:textId="24B3B80C" w:rsidR="00186180" w:rsidRPr="00EE494B" w:rsidRDefault="00186180" w:rsidP="00186180">
            <w:pPr>
              <w:rPr>
                <w:rFonts w:ascii="Arial" w:hAnsi="Arial" w:cs="Arial"/>
              </w:rPr>
            </w:pPr>
          </w:p>
        </w:tc>
      </w:tr>
    </w:tbl>
    <w:p w14:paraId="73F5BEC5" w14:textId="77777777" w:rsidR="005925A1" w:rsidRDefault="005925A1">
      <w:pPr>
        <w:rPr>
          <w:rFonts w:ascii="Arial" w:eastAsiaTheme="majorEastAsia" w:hAnsi="Arial" w:cs="Arial"/>
          <w:b/>
          <w:bCs/>
          <w:caps/>
          <w:color w:val="002060"/>
          <w:sz w:val="24"/>
          <w:szCs w:val="24"/>
        </w:rPr>
      </w:pPr>
      <w:r>
        <w:rPr>
          <w:rFonts w:ascii="Arial" w:eastAsiaTheme="majorEastAsia" w:hAnsi="Arial" w:cs="Arial"/>
          <w:b/>
          <w:bCs/>
          <w:caps/>
          <w:color w:val="002060"/>
          <w:sz w:val="24"/>
          <w:szCs w:val="24"/>
        </w:rPr>
        <w:br w:type="page"/>
      </w:r>
    </w:p>
    <w:p w14:paraId="077B9C01" w14:textId="330F7B30" w:rsidR="00186180" w:rsidRDefault="00186180" w:rsidP="00186180">
      <w:pPr>
        <w:spacing w:before="600"/>
        <w:rPr>
          <w:rFonts w:ascii="Arial" w:hAnsi="Arial" w:cs="Arial"/>
          <w:caps/>
          <w:color w:val="002060"/>
          <w:sz w:val="24"/>
          <w:szCs w:val="24"/>
        </w:rPr>
      </w:pPr>
      <w:r w:rsidRPr="00186180">
        <w:rPr>
          <w:rFonts w:ascii="Arial" w:eastAsiaTheme="majorEastAsia" w:hAnsi="Arial" w:cs="Arial"/>
          <w:b/>
          <w:bCs/>
          <w:caps/>
          <w:color w:val="002060"/>
          <w:sz w:val="24"/>
          <w:szCs w:val="24"/>
        </w:rPr>
        <w:lastRenderedPageBreak/>
        <w:t>Technikai Bizottság TAGJAI</w:t>
      </w:r>
      <w:r w:rsidRPr="00186180">
        <w:rPr>
          <w:rFonts w:ascii="Arial" w:eastAsiaTheme="majorEastAsia" w:hAnsi="Arial" w:cs="Arial"/>
          <w:b/>
          <w:bCs/>
          <w:caps/>
          <w:color w:val="002060"/>
          <w:sz w:val="24"/>
          <w:szCs w:val="24"/>
        </w:rPr>
        <w:br/>
      </w:r>
      <w:r>
        <w:rPr>
          <w:rFonts w:ascii="Arial" w:hAnsi="Arial" w:cs="Arial"/>
          <w:caps/>
          <w:color w:val="002060"/>
          <w:sz w:val="24"/>
          <w:szCs w:val="24"/>
        </w:rPr>
        <w:t>(kérjük a gyakornokokat is felsorolni)</w:t>
      </w:r>
    </w:p>
    <w:tbl>
      <w:tblPr>
        <w:tblStyle w:val="Rcsostblzat"/>
        <w:tblW w:w="0" w:type="auto"/>
        <w:tblInd w:w="38" w:type="dxa"/>
        <w:tblLook w:val="04A0" w:firstRow="1" w:lastRow="0" w:firstColumn="1" w:lastColumn="0" w:noHBand="0" w:noVBand="1"/>
      </w:tblPr>
      <w:tblGrid>
        <w:gridCol w:w="3446"/>
        <w:gridCol w:w="3446"/>
        <w:gridCol w:w="3446"/>
      </w:tblGrid>
      <w:tr w:rsidR="00186180" w:rsidRPr="00186180" w14:paraId="2C24C36D" w14:textId="77777777" w:rsidTr="00186180">
        <w:trPr>
          <w:trHeight w:val="285"/>
        </w:trPr>
        <w:tc>
          <w:tcPr>
            <w:tcW w:w="3446" w:type="dxa"/>
          </w:tcPr>
          <w:p w14:paraId="145BA75C" w14:textId="6B484033" w:rsidR="00186180" w:rsidRPr="00186180" w:rsidRDefault="00186180" w:rsidP="00186180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186180">
              <w:rPr>
                <w:rFonts w:ascii="Arial" w:hAnsi="Arial" w:cs="Arial"/>
                <w:b/>
                <w:bCs/>
              </w:rPr>
              <w:t>NÉV</w:t>
            </w:r>
          </w:p>
        </w:tc>
        <w:tc>
          <w:tcPr>
            <w:tcW w:w="3446" w:type="dxa"/>
          </w:tcPr>
          <w:p w14:paraId="1B3021C2" w14:textId="70F171BE" w:rsidR="00186180" w:rsidRPr="00186180" w:rsidRDefault="00186180" w:rsidP="00186180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186180">
              <w:rPr>
                <w:rFonts w:ascii="Arial" w:hAnsi="Arial" w:cs="Arial"/>
                <w:b/>
                <w:bCs/>
              </w:rPr>
              <w:t>MVSZ IRO ID</w:t>
            </w:r>
          </w:p>
        </w:tc>
        <w:tc>
          <w:tcPr>
            <w:tcW w:w="3446" w:type="dxa"/>
          </w:tcPr>
          <w:p w14:paraId="208BBED5" w14:textId="39C1FB69" w:rsidR="00186180" w:rsidRPr="00186180" w:rsidRDefault="00186180" w:rsidP="00186180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186180">
              <w:rPr>
                <w:rFonts w:ascii="Arial" w:hAnsi="Arial" w:cs="Arial"/>
                <w:b/>
                <w:bCs/>
              </w:rPr>
              <w:t>SZEREP</w:t>
            </w:r>
          </w:p>
        </w:tc>
      </w:tr>
      <w:tr w:rsidR="00186180" w14:paraId="09CA410B" w14:textId="77777777" w:rsidTr="00186180">
        <w:tc>
          <w:tcPr>
            <w:tcW w:w="3446" w:type="dxa"/>
          </w:tcPr>
          <w:p w14:paraId="196A0278" w14:textId="77777777" w:rsidR="00186180" w:rsidRDefault="00186180" w:rsidP="00186180">
            <w:pPr>
              <w:spacing w:before="120" w:after="12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MVSZ RO ID"/>
            <w:tag w:val="MVSZ RO ID"/>
            <w:id w:val="68854520"/>
            <w:placeholder>
              <w:docPart w:val="415531E3B34948659C4C687A63C4E3ED"/>
            </w:placeholder>
            <w:showingPlcHdr/>
            <w:dropDownList>
              <w:listItem w:displayText="0055" w:value="0055"/>
              <w:listItem w:displayText="0113" w:value="0113"/>
              <w:listItem w:displayText="2001" w:value="2001"/>
              <w:listItem w:displayText="2002" w:value="2002"/>
              <w:listItem w:displayText="2003" w:value="2003"/>
              <w:listItem w:displayText="2004" w:value="2004"/>
              <w:listItem w:displayText="2005" w:value="2005"/>
              <w:listItem w:displayText="2006" w:value="2006"/>
              <w:listItem w:displayText="2007" w:value="2007"/>
              <w:listItem w:displayText="2008" w:value="2008"/>
              <w:listItem w:displayText="2009" w:value="2009"/>
              <w:listItem w:displayText="2010" w:value="2010"/>
            </w:dropDownList>
          </w:sdtPr>
          <w:sdtContent>
            <w:tc>
              <w:tcPr>
                <w:tcW w:w="3446" w:type="dxa"/>
              </w:tcPr>
              <w:p w14:paraId="12ED6F37" w14:textId="3A007CF7" w:rsidR="00186180" w:rsidRDefault="000803A0" w:rsidP="00186180">
                <w:pPr>
                  <w:spacing w:before="120" w:after="120"/>
                  <w:rPr>
                    <w:rFonts w:ascii="Arial" w:hAnsi="Arial" w:cs="Arial"/>
                  </w:rPr>
                </w:pPr>
                <w:r w:rsidRPr="00EE494B">
                  <w:rPr>
                    <w:rStyle w:val="Helyrzszveg"/>
                    <w:rFonts w:ascii="Arial" w:hAnsi="Arial" w:cs="Arial"/>
                  </w:rPr>
                  <w:t>Jelöljön ki egy elemet.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3373045"/>
            <w:placeholder>
              <w:docPart w:val="DefaultPlaceholder_-1854013438"/>
            </w:placeholder>
            <w:showingPlcHdr/>
            <w:dropDownList>
              <w:listItem w:value="Jelöljön ki egy elemet."/>
              <w:listItem w:displayText="Elnök" w:value="Elnök"/>
              <w:listItem w:displayText="Alelnök" w:value="Alelnök"/>
              <w:listItem w:displayText="Tag" w:value="Tag"/>
              <w:listItem w:displayText="Gyakornok" w:value="Gyakornok"/>
            </w:dropDownList>
          </w:sdtPr>
          <w:sdtEndPr/>
          <w:sdtContent>
            <w:tc>
              <w:tcPr>
                <w:tcW w:w="3446" w:type="dxa"/>
              </w:tcPr>
              <w:p w14:paraId="39D05E9B" w14:textId="240E0B95" w:rsidR="00186180" w:rsidRDefault="00186180" w:rsidP="00186180">
                <w:pPr>
                  <w:spacing w:before="120" w:after="120"/>
                  <w:rPr>
                    <w:rFonts w:ascii="Arial" w:hAnsi="Arial" w:cs="Arial"/>
                  </w:rPr>
                </w:pPr>
                <w:r w:rsidRPr="00DB203D">
                  <w:rPr>
                    <w:rStyle w:val="Helyrzszveg"/>
                  </w:rPr>
                  <w:t>Jelöljön ki egy elemet.</w:t>
                </w:r>
              </w:p>
            </w:tc>
          </w:sdtContent>
        </w:sdt>
      </w:tr>
      <w:tr w:rsidR="00186180" w14:paraId="456077AB" w14:textId="77777777" w:rsidTr="00186180">
        <w:tc>
          <w:tcPr>
            <w:tcW w:w="3446" w:type="dxa"/>
          </w:tcPr>
          <w:p w14:paraId="2F2E0994" w14:textId="77777777" w:rsidR="00186180" w:rsidRDefault="00186180" w:rsidP="00186180">
            <w:pPr>
              <w:spacing w:before="120" w:after="12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MVSZ RO ID"/>
            <w:tag w:val="MVSZ RO ID"/>
            <w:id w:val="-1912155143"/>
            <w:placeholder>
              <w:docPart w:val="023E42C4001F46B8BA0F5827C0139227"/>
            </w:placeholder>
            <w:showingPlcHdr/>
            <w:dropDownList>
              <w:listItem w:displayText="0055" w:value="0055"/>
              <w:listItem w:displayText="0113" w:value="0113"/>
              <w:listItem w:displayText="2001" w:value="2001"/>
              <w:listItem w:displayText="2002" w:value="2002"/>
              <w:listItem w:displayText="2003" w:value="2003"/>
              <w:listItem w:displayText="2004" w:value="2004"/>
              <w:listItem w:displayText="2005" w:value="2005"/>
              <w:listItem w:displayText="2006" w:value="2006"/>
              <w:listItem w:displayText="2007" w:value="2007"/>
              <w:listItem w:displayText="2008" w:value="2008"/>
              <w:listItem w:displayText="2009" w:value="2009"/>
              <w:listItem w:displayText="2010" w:value="2010"/>
            </w:dropDownList>
          </w:sdtPr>
          <w:sdtContent>
            <w:tc>
              <w:tcPr>
                <w:tcW w:w="3446" w:type="dxa"/>
              </w:tcPr>
              <w:p w14:paraId="143250A7" w14:textId="2EB40E87" w:rsidR="00186180" w:rsidRDefault="000803A0" w:rsidP="00186180">
                <w:pPr>
                  <w:spacing w:before="120" w:after="120"/>
                  <w:rPr>
                    <w:rFonts w:ascii="Arial" w:hAnsi="Arial" w:cs="Arial"/>
                  </w:rPr>
                </w:pPr>
                <w:r w:rsidRPr="00EE494B">
                  <w:rPr>
                    <w:rStyle w:val="Helyrzszveg"/>
                    <w:rFonts w:ascii="Arial" w:hAnsi="Arial" w:cs="Arial"/>
                  </w:rPr>
                  <w:t>Jelöljön ki egy elemet.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43459628"/>
            <w:placeholder>
              <w:docPart w:val="8E58F2C002E24806A9860805AA7AE592"/>
            </w:placeholder>
            <w:showingPlcHdr/>
            <w:dropDownList>
              <w:listItem w:value="Jelöljön ki egy elemet."/>
              <w:listItem w:displayText="Elnök" w:value="Elnök"/>
              <w:listItem w:displayText="Alelnök" w:value="Alelnök"/>
              <w:listItem w:displayText="Tag" w:value="Tag"/>
              <w:listItem w:displayText="Gyakornok" w:value="Gyakornok"/>
            </w:dropDownList>
          </w:sdtPr>
          <w:sdtEndPr/>
          <w:sdtContent>
            <w:tc>
              <w:tcPr>
                <w:tcW w:w="3446" w:type="dxa"/>
              </w:tcPr>
              <w:p w14:paraId="694CE0FF" w14:textId="4CD93657" w:rsidR="00186180" w:rsidRDefault="00186180" w:rsidP="00186180">
                <w:pPr>
                  <w:spacing w:before="120" w:after="120"/>
                  <w:rPr>
                    <w:rFonts w:ascii="Arial" w:hAnsi="Arial" w:cs="Arial"/>
                  </w:rPr>
                </w:pPr>
                <w:r w:rsidRPr="00DB203D">
                  <w:rPr>
                    <w:rStyle w:val="Helyrzszveg"/>
                  </w:rPr>
                  <w:t>Jelöljön ki egy elemet.</w:t>
                </w:r>
              </w:p>
            </w:tc>
          </w:sdtContent>
        </w:sdt>
      </w:tr>
      <w:tr w:rsidR="00186180" w14:paraId="49E1FBB9" w14:textId="77777777" w:rsidTr="00186180">
        <w:tc>
          <w:tcPr>
            <w:tcW w:w="3446" w:type="dxa"/>
          </w:tcPr>
          <w:p w14:paraId="20DBBD94" w14:textId="77777777" w:rsidR="00186180" w:rsidRDefault="00186180" w:rsidP="00186180">
            <w:pPr>
              <w:spacing w:before="120" w:after="12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MVSZ RO ID"/>
            <w:tag w:val="MVSZ RO ID"/>
            <w:id w:val="1250003958"/>
            <w:placeholder>
              <w:docPart w:val="335F93CA7E7642F588FA237197AA5379"/>
            </w:placeholder>
            <w:showingPlcHdr/>
            <w:dropDownList>
              <w:listItem w:displayText="0055" w:value="0055"/>
              <w:listItem w:displayText="0113" w:value="0113"/>
              <w:listItem w:displayText="2001" w:value="2001"/>
              <w:listItem w:displayText="2002" w:value="2002"/>
              <w:listItem w:displayText="2003" w:value="2003"/>
              <w:listItem w:displayText="2004" w:value="2004"/>
              <w:listItem w:displayText="2005" w:value="2005"/>
              <w:listItem w:displayText="2006" w:value="2006"/>
              <w:listItem w:displayText="2007" w:value="2007"/>
              <w:listItem w:displayText="2008" w:value="2008"/>
              <w:listItem w:displayText="2009" w:value="2009"/>
              <w:listItem w:displayText="2010" w:value="2010"/>
            </w:dropDownList>
          </w:sdtPr>
          <w:sdtContent>
            <w:tc>
              <w:tcPr>
                <w:tcW w:w="3446" w:type="dxa"/>
              </w:tcPr>
              <w:p w14:paraId="2904A42B" w14:textId="5DF5AB46" w:rsidR="00186180" w:rsidRDefault="000803A0" w:rsidP="00186180">
                <w:pPr>
                  <w:spacing w:before="120" w:after="120"/>
                  <w:rPr>
                    <w:rFonts w:ascii="Arial" w:hAnsi="Arial" w:cs="Arial"/>
                  </w:rPr>
                </w:pPr>
                <w:r w:rsidRPr="00EE494B">
                  <w:rPr>
                    <w:rStyle w:val="Helyrzszveg"/>
                    <w:rFonts w:ascii="Arial" w:hAnsi="Arial" w:cs="Arial"/>
                  </w:rPr>
                  <w:t>Jelöljön ki egy elemet.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6267438"/>
            <w:placeholder>
              <w:docPart w:val="16A9187FCAF94950BB269A863E5AC4D7"/>
            </w:placeholder>
            <w:showingPlcHdr/>
            <w:dropDownList>
              <w:listItem w:value="Jelöljön ki egy elemet."/>
              <w:listItem w:displayText="Elnök" w:value="Elnök"/>
              <w:listItem w:displayText="Alelnök" w:value="Alelnök"/>
              <w:listItem w:displayText="Tag" w:value="Tag"/>
              <w:listItem w:displayText="Gyakornok" w:value="Gyakornok"/>
            </w:dropDownList>
          </w:sdtPr>
          <w:sdtEndPr/>
          <w:sdtContent>
            <w:tc>
              <w:tcPr>
                <w:tcW w:w="3446" w:type="dxa"/>
              </w:tcPr>
              <w:p w14:paraId="321AD173" w14:textId="16D8AD8A" w:rsidR="00186180" w:rsidRDefault="00186180" w:rsidP="00186180">
                <w:pPr>
                  <w:spacing w:before="120" w:after="120"/>
                  <w:rPr>
                    <w:rFonts w:ascii="Arial" w:hAnsi="Arial" w:cs="Arial"/>
                  </w:rPr>
                </w:pPr>
                <w:r w:rsidRPr="00DB203D">
                  <w:rPr>
                    <w:rStyle w:val="Helyrzszveg"/>
                  </w:rPr>
                  <w:t>Jelöljön ki egy elemet.</w:t>
                </w:r>
              </w:p>
            </w:tc>
          </w:sdtContent>
        </w:sdt>
      </w:tr>
      <w:tr w:rsidR="00186180" w14:paraId="71DB7D9C" w14:textId="77777777" w:rsidTr="00186180">
        <w:tc>
          <w:tcPr>
            <w:tcW w:w="3446" w:type="dxa"/>
          </w:tcPr>
          <w:p w14:paraId="7D82C4F7" w14:textId="77777777" w:rsidR="00186180" w:rsidRDefault="00186180" w:rsidP="00186180">
            <w:pPr>
              <w:spacing w:before="120" w:after="12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MVSZ RO ID"/>
            <w:tag w:val="MVSZ RO ID"/>
            <w:id w:val="-1113359214"/>
            <w:placeholder>
              <w:docPart w:val="3DBE03A07D3C4453B27FFE0A81AA7392"/>
            </w:placeholder>
            <w:showingPlcHdr/>
            <w:dropDownList>
              <w:listItem w:displayText="0055" w:value="0055"/>
              <w:listItem w:displayText="0113" w:value="0113"/>
              <w:listItem w:displayText="2001" w:value="2001"/>
              <w:listItem w:displayText="2002" w:value="2002"/>
              <w:listItem w:displayText="2003" w:value="2003"/>
              <w:listItem w:displayText="2004" w:value="2004"/>
              <w:listItem w:displayText="2005" w:value="2005"/>
              <w:listItem w:displayText="2006" w:value="2006"/>
              <w:listItem w:displayText="2007" w:value="2007"/>
              <w:listItem w:displayText="2008" w:value="2008"/>
              <w:listItem w:displayText="2009" w:value="2009"/>
              <w:listItem w:displayText="2010" w:value="2010"/>
            </w:dropDownList>
          </w:sdtPr>
          <w:sdtContent>
            <w:tc>
              <w:tcPr>
                <w:tcW w:w="3446" w:type="dxa"/>
              </w:tcPr>
              <w:p w14:paraId="1CCB32FD" w14:textId="245CC84A" w:rsidR="00186180" w:rsidRDefault="000803A0" w:rsidP="00186180">
                <w:pPr>
                  <w:spacing w:before="120" w:after="120"/>
                  <w:rPr>
                    <w:rFonts w:ascii="Arial" w:hAnsi="Arial" w:cs="Arial"/>
                  </w:rPr>
                </w:pPr>
                <w:r w:rsidRPr="00EE494B">
                  <w:rPr>
                    <w:rStyle w:val="Helyrzszveg"/>
                    <w:rFonts w:ascii="Arial" w:hAnsi="Arial" w:cs="Arial"/>
                  </w:rPr>
                  <w:t>Jelöljön ki egy elemet.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88505231"/>
            <w:placeholder>
              <w:docPart w:val="E2DF22E911DF474883413F7156B20B0E"/>
            </w:placeholder>
            <w:showingPlcHdr/>
            <w:dropDownList>
              <w:listItem w:value="Jelöljön ki egy elemet."/>
              <w:listItem w:displayText="Elnök" w:value="Elnök"/>
              <w:listItem w:displayText="Alelnök" w:value="Alelnök"/>
              <w:listItem w:displayText="Tag" w:value="Tag"/>
              <w:listItem w:displayText="Gyakornok" w:value="Gyakornok"/>
            </w:dropDownList>
          </w:sdtPr>
          <w:sdtEndPr/>
          <w:sdtContent>
            <w:tc>
              <w:tcPr>
                <w:tcW w:w="3446" w:type="dxa"/>
              </w:tcPr>
              <w:p w14:paraId="3A6FE61B" w14:textId="0E65EF3B" w:rsidR="00186180" w:rsidRDefault="00186180" w:rsidP="00186180">
                <w:pPr>
                  <w:spacing w:before="120" w:after="120"/>
                  <w:rPr>
                    <w:rFonts w:ascii="Arial" w:hAnsi="Arial" w:cs="Arial"/>
                  </w:rPr>
                </w:pPr>
                <w:r w:rsidRPr="00DB203D">
                  <w:rPr>
                    <w:rStyle w:val="Helyrzszveg"/>
                  </w:rPr>
                  <w:t>Jelöljön ki egy elemet.</w:t>
                </w:r>
              </w:p>
            </w:tc>
          </w:sdtContent>
        </w:sdt>
      </w:tr>
      <w:tr w:rsidR="00186180" w14:paraId="179BD131" w14:textId="77777777" w:rsidTr="00186180">
        <w:tc>
          <w:tcPr>
            <w:tcW w:w="3446" w:type="dxa"/>
          </w:tcPr>
          <w:p w14:paraId="0C6EC7C8" w14:textId="77777777" w:rsidR="00186180" w:rsidRDefault="00186180" w:rsidP="00186180">
            <w:pPr>
              <w:spacing w:before="120" w:after="12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MVSZ RO ID"/>
            <w:tag w:val="MVSZ RO ID"/>
            <w:id w:val="-1677101408"/>
            <w:placeholder>
              <w:docPart w:val="1C6FDED1E10A46F88EC3F4D5DB8C6D8E"/>
            </w:placeholder>
            <w:showingPlcHdr/>
            <w:dropDownList>
              <w:listItem w:displayText="0055" w:value="0055"/>
              <w:listItem w:displayText="0113" w:value="0113"/>
              <w:listItem w:displayText="2001" w:value="2001"/>
              <w:listItem w:displayText="2002" w:value="2002"/>
              <w:listItem w:displayText="2003" w:value="2003"/>
              <w:listItem w:displayText="2004" w:value="2004"/>
              <w:listItem w:displayText="2005" w:value="2005"/>
              <w:listItem w:displayText="2006" w:value="2006"/>
              <w:listItem w:displayText="2007" w:value="2007"/>
              <w:listItem w:displayText="2008" w:value="2008"/>
              <w:listItem w:displayText="2009" w:value="2009"/>
              <w:listItem w:displayText="2010" w:value="2010"/>
            </w:dropDownList>
          </w:sdtPr>
          <w:sdtContent>
            <w:tc>
              <w:tcPr>
                <w:tcW w:w="3446" w:type="dxa"/>
              </w:tcPr>
              <w:p w14:paraId="10F2EBBF" w14:textId="10BA7E6D" w:rsidR="00186180" w:rsidRDefault="000803A0" w:rsidP="00186180">
                <w:pPr>
                  <w:spacing w:before="120" w:after="120"/>
                  <w:rPr>
                    <w:rFonts w:ascii="Arial" w:hAnsi="Arial" w:cs="Arial"/>
                  </w:rPr>
                </w:pPr>
                <w:r w:rsidRPr="00EE494B">
                  <w:rPr>
                    <w:rStyle w:val="Helyrzszveg"/>
                    <w:rFonts w:ascii="Arial" w:hAnsi="Arial" w:cs="Arial"/>
                  </w:rPr>
                  <w:t>Jelöljön ki egy elemet.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28830856"/>
            <w:placeholder>
              <w:docPart w:val="4CAFA03BADDD48F5ACB9D3EE805E0934"/>
            </w:placeholder>
            <w:showingPlcHdr/>
            <w:dropDownList>
              <w:listItem w:value="Jelöljön ki egy elemet."/>
              <w:listItem w:displayText="Elnök" w:value="Elnök"/>
              <w:listItem w:displayText="Alelnök" w:value="Alelnök"/>
              <w:listItem w:displayText="Tag" w:value="Tag"/>
              <w:listItem w:displayText="Gyakornok" w:value="Gyakornok"/>
            </w:dropDownList>
          </w:sdtPr>
          <w:sdtEndPr/>
          <w:sdtContent>
            <w:tc>
              <w:tcPr>
                <w:tcW w:w="3446" w:type="dxa"/>
              </w:tcPr>
              <w:p w14:paraId="524AB8AE" w14:textId="53BD82E4" w:rsidR="00186180" w:rsidRDefault="00186180" w:rsidP="00186180">
                <w:pPr>
                  <w:spacing w:before="120" w:after="120"/>
                  <w:rPr>
                    <w:rFonts w:ascii="Arial" w:hAnsi="Arial" w:cs="Arial"/>
                  </w:rPr>
                </w:pPr>
                <w:r w:rsidRPr="00DB203D">
                  <w:rPr>
                    <w:rStyle w:val="Helyrzszveg"/>
                  </w:rPr>
                  <w:t>Jelöljön ki egy elemet.</w:t>
                </w:r>
              </w:p>
            </w:tc>
          </w:sdtContent>
        </w:sdt>
      </w:tr>
    </w:tbl>
    <w:p w14:paraId="48D77448" w14:textId="53255C1D" w:rsidR="00186180" w:rsidRDefault="00186180" w:rsidP="00186180">
      <w:pPr>
        <w:spacing w:before="600"/>
        <w:rPr>
          <w:rFonts w:ascii="Arial" w:hAnsi="Arial" w:cs="Arial"/>
        </w:rPr>
      </w:pPr>
      <w:r w:rsidRPr="00186180">
        <w:rPr>
          <w:rFonts w:ascii="Arial" w:eastAsiaTheme="majorEastAsia" w:hAnsi="Arial" w:cs="Arial"/>
          <w:b/>
          <w:bCs/>
          <w:caps/>
          <w:color w:val="002060"/>
          <w:sz w:val="24"/>
          <w:szCs w:val="24"/>
        </w:rPr>
        <w:t>Technikai Bizottság</w:t>
      </w:r>
      <w:r>
        <w:rPr>
          <w:rFonts w:ascii="Arial" w:eastAsiaTheme="majorEastAsia" w:hAnsi="Arial" w:cs="Arial"/>
          <w:b/>
          <w:bCs/>
          <w:caps/>
          <w:color w:val="002060"/>
          <w:sz w:val="24"/>
          <w:szCs w:val="24"/>
        </w:rPr>
        <w:t>I</w:t>
      </w:r>
      <w:r w:rsidRPr="00186180">
        <w:rPr>
          <w:rFonts w:ascii="Arial" w:eastAsiaTheme="majorEastAsia" w:hAnsi="Arial" w:cs="Arial"/>
          <w:b/>
          <w:bCs/>
          <w:caps/>
          <w:color w:val="002060"/>
          <w:sz w:val="24"/>
          <w:szCs w:val="24"/>
        </w:rPr>
        <w:t xml:space="preserve"> </w:t>
      </w:r>
      <w:r>
        <w:rPr>
          <w:rFonts w:ascii="Arial" w:eastAsiaTheme="majorEastAsia" w:hAnsi="Arial" w:cs="Arial"/>
          <w:b/>
          <w:bCs/>
          <w:caps/>
          <w:color w:val="002060"/>
          <w:sz w:val="24"/>
          <w:szCs w:val="24"/>
        </w:rPr>
        <w:t>STATISZTIKA</w:t>
      </w:r>
      <w:r w:rsidR="001E6E57">
        <w:rPr>
          <w:rFonts w:ascii="Arial" w:eastAsiaTheme="majorEastAsia" w:hAnsi="Arial" w:cs="Arial"/>
          <w:b/>
          <w:bCs/>
          <w:caps/>
          <w:color w:val="002060"/>
          <w:sz w:val="24"/>
          <w:szCs w:val="24"/>
        </w:rPr>
        <w:t>, Ellenörzések részletezése</w:t>
      </w:r>
      <w:r w:rsidR="00EE4544">
        <w:rPr>
          <w:rFonts w:ascii="Arial" w:eastAsiaTheme="majorEastAsia" w:hAnsi="Arial" w:cs="Arial"/>
          <w:b/>
          <w:bCs/>
          <w:caps/>
          <w:color w:val="002060"/>
          <w:sz w:val="24"/>
          <w:szCs w:val="24"/>
        </w:rPr>
        <w:br/>
      </w:r>
      <w:r w:rsidR="001E6E57">
        <w:rPr>
          <w:rFonts w:ascii="Arial" w:eastAsiaTheme="majorEastAsia" w:hAnsi="Arial" w:cs="Arial"/>
          <w:b/>
          <w:bCs/>
          <w:caps/>
          <w:color w:val="002060"/>
          <w:sz w:val="24"/>
          <w:szCs w:val="24"/>
        </w:rPr>
        <w:t>(mik nem feleltek meg, Technikai Óvások részletezése)</w:t>
      </w:r>
    </w:p>
    <w:tbl>
      <w:tblPr>
        <w:tblStyle w:val="Rcsostblzat"/>
        <w:tblW w:w="10393" w:type="dxa"/>
        <w:tblInd w:w="38" w:type="dxa"/>
        <w:tblLook w:val="04A0" w:firstRow="1" w:lastRow="0" w:firstColumn="1" w:lastColumn="0" w:noHBand="0" w:noVBand="1"/>
      </w:tblPr>
      <w:tblGrid>
        <w:gridCol w:w="10393"/>
      </w:tblGrid>
      <w:tr w:rsidR="001E6E57" w14:paraId="0D834834" w14:textId="77777777" w:rsidTr="001E6E57">
        <w:trPr>
          <w:trHeight w:val="1424"/>
        </w:trPr>
        <w:tc>
          <w:tcPr>
            <w:tcW w:w="10393" w:type="dxa"/>
          </w:tcPr>
          <w:p w14:paraId="22D15E8E" w14:textId="77777777" w:rsidR="001E6E57" w:rsidRDefault="001E6E57" w:rsidP="00186180">
            <w:pPr>
              <w:spacing w:before="600"/>
              <w:rPr>
                <w:rFonts w:ascii="Arial" w:hAnsi="Arial" w:cs="Arial"/>
              </w:rPr>
            </w:pPr>
          </w:p>
        </w:tc>
      </w:tr>
    </w:tbl>
    <w:p w14:paraId="02BF9000" w14:textId="2C24482E" w:rsidR="001E6E57" w:rsidRDefault="001E6E57" w:rsidP="001E6E57">
      <w:pPr>
        <w:spacing w:before="600"/>
        <w:rPr>
          <w:rFonts w:ascii="Arial" w:hAnsi="Arial" w:cs="Arial"/>
        </w:rPr>
      </w:pPr>
      <w:r>
        <w:rPr>
          <w:rFonts w:ascii="Arial" w:eastAsiaTheme="majorEastAsia" w:hAnsi="Arial" w:cs="Arial"/>
          <w:b/>
          <w:bCs/>
          <w:caps/>
          <w:color w:val="002060"/>
          <w:sz w:val="24"/>
          <w:szCs w:val="24"/>
        </w:rPr>
        <w:t>A tapasztalat alapján javaslat valaminek a változtatásának megvizsgálására</w:t>
      </w:r>
    </w:p>
    <w:tbl>
      <w:tblPr>
        <w:tblStyle w:val="Rcsostblzat"/>
        <w:tblW w:w="10393" w:type="dxa"/>
        <w:tblInd w:w="38" w:type="dxa"/>
        <w:tblLook w:val="04A0" w:firstRow="1" w:lastRow="0" w:firstColumn="1" w:lastColumn="0" w:noHBand="0" w:noVBand="1"/>
      </w:tblPr>
      <w:tblGrid>
        <w:gridCol w:w="10393"/>
      </w:tblGrid>
      <w:tr w:rsidR="001E6E57" w14:paraId="54CA2ABB" w14:textId="77777777" w:rsidTr="00EC7186">
        <w:trPr>
          <w:trHeight w:val="1424"/>
        </w:trPr>
        <w:tc>
          <w:tcPr>
            <w:tcW w:w="10393" w:type="dxa"/>
          </w:tcPr>
          <w:p w14:paraId="0A03F492" w14:textId="77777777" w:rsidR="001E6E57" w:rsidRDefault="001E6E57" w:rsidP="00EC7186">
            <w:pPr>
              <w:spacing w:before="600"/>
              <w:rPr>
                <w:rFonts w:ascii="Arial" w:hAnsi="Arial" w:cs="Arial"/>
              </w:rPr>
            </w:pPr>
          </w:p>
        </w:tc>
      </w:tr>
    </w:tbl>
    <w:p w14:paraId="71D1E7EC" w14:textId="1AFEBD55" w:rsidR="00186180" w:rsidRPr="001E6E57" w:rsidRDefault="001E6E57" w:rsidP="00EE4544">
      <w:pPr>
        <w:spacing w:before="360"/>
        <w:rPr>
          <w:rFonts w:ascii="Arial" w:eastAsiaTheme="majorEastAsia" w:hAnsi="Arial" w:cs="Arial"/>
          <w:b/>
          <w:bCs/>
          <w:caps/>
          <w:color w:val="002060"/>
          <w:sz w:val="24"/>
          <w:szCs w:val="24"/>
        </w:rPr>
      </w:pPr>
      <w:r w:rsidRPr="001E6E57">
        <w:rPr>
          <w:rFonts w:ascii="Arial" w:eastAsiaTheme="majorEastAsia" w:hAnsi="Arial" w:cs="Arial"/>
          <w:b/>
          <w:bCs/>
          <w:caps/>
          <w:color w:val="002060"/>
          <w:sz w:val="24"/>
          <w:szCs w:val="24"/>
        </w:rPr>
        <w:t>A verseny során tapasztalt szokatlan versenyrendezői, versenybírói vagy felmérői intézkedés, döntés vagy a versenyzők által problémásnak ítélt esemény, intézkedés részletes leírása:</w:t>
      </w:r>
    </w:p>
    <w:tbl>
      <w:tblPr>
        <w:tblStyle w:val="Rcsostblzat"/>
        <w:tblW w:w="10459" w:type="dxa"/>
        <w:tblInd w:w="38" w:type="dxa"/>
        <w:tblLook w:val="04A0" w:firstRow="1" w:lastRow="0" w:firstColumn="1" w:lastColumn="0" w:noHBand="0" w:noVBand="1"/>
      </w:tblPr>
      <w:tblGrid>
        <w:gridCol w:w="10459"/>
      </w:tblGrid>
      <w:tr w:rsidR="00186180" w:rsidRPr="00186180" w14:paraId="04C41307" w14:textId="77777777" w:rsidTr="001E6E57">
        <w:trPr>
          <w:trHeight w:val="1422"/>
        </w:trPr>
        <w:tc>
          <w:tcPr>
            <w:tcW w:w="10459" w:type="dxa"/>
          </w:tcPr>
          <w:p w14:paraId="18796929" w14:textId="34FEF961" w:rsidR="00186180" w:rsidRPr="00186180" w:rsidRDefault="00186180" w:rsidP="0018618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96DE524" w14:textId="28A8336D" w:rsidR="00147C9E" w:rsidRPr="00C72E01" w:rsidRDefault="00360111" w:rsidP="00186180">
      <w:pPr>
        <w:spacing w:before="600"/>
        <w:rPr>
          <w:rFonts w:ascii="Arial" w:hAnsi="Arial" w:cs="Arial"/>
        </w:rPr>
      </w:pPr>
      <w:r w:rsidRPr="00EE494B">
        <w:rPr>
          <w:rFonts w:ascii="Arial" w:hAnsi="Arial" w:cs="Arial"/>
        </w:rPr>
        <w:t xml:space="preserve">Dátum: </w:t>
      </w:r>
      <w:sdt>
        <w:sdtPr>
          <w:rPr>
            <w:rFonts w:ascii="Arial" w:hAnsi="Arial" w:cs="Arial"/>
          </w:rPr>
          <w:id w:val="-1696066802"/>
          <w:placeholder>
            <w:docPart w:val="DefaultPlaceholder_-1854013437"/>
          </w:placeholder>
          <w:showingPlcHdr/>
          <w:date>
            <w:dateFormat w:val="yyyy. MM. dd."/>
            <w:lid w:val="hu-HU"/>
            <w:storeMappedDataAs w:val="dateTime"/>
            <w:calendar w:val="gregorian"/>
          </w:date>
        </w:sdtPr>
        <w:sdtEndPr/>
        <w:sdtContent>
          <w:r w:rsidR="00186180" w:rsidRPr="00DB203D">
            <w:rPr>
              <w:rStyle w:val="Helyrzszveg"/>
            </w:rPr>
            <w:t>Dátum megadásához kattintson vagy koppintson ide.</w:t>
          </w:r>
        </w:sdtContent>
      </w:sdt>
    </w:p>
    <w:sectPr w:rsidR="00147C9E" w:rsidRPr="00C72E01" w:rsidSect="0062401A">
      <w:pgSz w:w="12240" w:h="15840"/>
      <w:pgMar w:top="1134" w:right="1021" w:bottom="1021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zmozott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zmozott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61727769">
    <w:abstractNumId w:val="8"/>
  </w:num>
  <w:num w:numId="2" w16cid:durableId="1074165232">
    <w:abstractNumId w:val="6"/>
  </w:num>
  <w:num w:numId="3" w16cid:durableId="561868614">
    <w:abstractNumId w:val="5"/>
  </w:num>
  <w:num w:numId="4" w16cid:durableId="246573930">
    <w:abstractNumId w:val="4"/>
  </w:num>
  <w:num w:numId="5" w16cid:durableId="1820883822">
    <w:abstractNumId w:val="7"/>
  </w:num>
  <w:num w:numId="6" w16cid:durableId="1457219742">
    <w:abstractNumId w:val="3"/>
  </w:num>
  <w:num w:numId="7" w16cid:durableId="1269241333">
    <w:abstractNumId w:val="2"/>
  </w:num>
  <w:num w:numId="8" w16cid:durableId="127237500">
    <w:abstractNumId w:val="1"/>
  </w:num>
  <w:num w:numId="9" w16cid:durableId="23754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803A0"/>
    <w:rsid w:val="000D2A39"/>
    <w:rsid w:val="00147C9E"/>
    <w:rsid w:val="0015074B"/>
    <w:rsid w:val="00186180"/>
    <w:rsid w:val="001E6E57"/>
    <w:rsid w:val="001F6059"/>
    <w:rsid w:val="00270239"/>
    <w:rsid w:val="0029639D"/>
    <w:rsid w:val="00326F90"/>
    <w:rsid w:val="00360111"/>
    <w:rsid w:val="003D4574"/>
    <w:rsid w:val="004C23E3"/>
    <w:rsid w:val="00563ADE"/>
    <w:rsid w:val="005925A1"/>
    <w:rsid w:val="0062401A"/>
    <w:rsid w:val="008420A1"/>
    <w:rsid w:val="009659EC"/>
    <w:rsid w:val="00AA1D8D"/>
    <w:rsid w:val="00B47730"/>
    <w:rsid w:val="00BA1A6E"/>
    <w:rsid w:val="00C72E01"/>
    <w:rsid w:val="00CB0664"/>
    <w:rsid w:val="00EE4544"/>
    <w:rsid w:val="00EE494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A362C9"/>
  <w14:defaultImageDpi w14:val="300"/>
  <w15:docId w15:val="{2C4367D1-2291-4C08-A8B5-C9EF76F9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C693F"/>
    <w:rPr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18BF"/>
  </w:style>
  <w:style w:type="paragraph" w:styleId="llb">
    <w:name w:val="footer"/>
    <w:basedOn w:val="Norml"/>
    <w:link w:val="llb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18BF"/>
  </w:style>
  <w:style w:type="paragraph" w:styleId="Nincstrkz">
    <w:name w:val="No Spacing"/>
    <w:uiPriority w:val="1"/>
    <w:qFormat/>
    <w:rsid w:val="00FC693F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C693F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AA1D8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A1D8D"/>
  </w:style>
  <w:style w:type="paragraph" w:styleId="Szvegtrzs2">
    <w:name w:val="Body Text 2"/>
    <w:basedOn w:val="Norml"/>
    <w:link w:val="Szvegtrzs2Char"/>
    <w:uiPriority w:val="99"/>
    <w:unhideWhenUsed/>
    <w:rsid w:val="00AA1D8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AA1D8D"/>
  </w:style>
  <w:style w:type="paragraph" w:styleId="Szvegtrzs3">
    <w:name w:val="Body Text 3"/>
    <w:basedOn w:val="Norml"/>
    <w:link w:val="Szvegtrzs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A1D8D"/>
    <w:rPr>
      <w:sz w:val="16"/>
      <w:szCs w:val="16"/>
    </w:rPr>
  </w:style>
  <w:style w:type="paragraph" w:styleId="Lista">
    <w:name w:val="List"/>
    <w:basedOn w:val="Norm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l"/>
    <w:uiPriority w:val="99"/>
    <w:unhideWhenUsed/>
    <w:rsid w:val="00326F90"/>
    <w:pPr>
      <w:ind w:left="1080" w:hanging="360"/>
      <w:contextualSpacing/>
    </w:pPr>
  </w:style>
  <w:style w:type="paragraph" w:styleId="Felsorols">
    <w:name w:val="List Bullet"/>
    <w:basedOn w:val="Norml"/>
    <w:uiPriority w:val="99"/>
    <w:unhideWhenUsed/>
    <w:rsid w:val="00326F90"/>
    <w:pPr>
      <w:numPr>
        <w:numId w:val="1"/>
      </w:numPr>
      <w:contextualSpacing/>
    </w:pPr>
  </w:style>
  <w:style w:type="paragraph" w:styleId="Felsorols2">
    <w:name w:val="List Bullet 2"/>
    <w:basedOn w:val="Norml"/>
    <w:uiPriority w:val="99"/>
    <w:unhideWhenUsed/>
    <w:rsid w:val="00326F90"/>
    <w:pPr>
      <w:numPr>
        <w:numId w:val="2"/>
      </w:numPr>
      <w:contextualSpacing/>
    </w:pPr>
  </w:style>
  <w:style w:type="paragraph" w:styleId="Felsorols3">
    <w:name w:val="List Bullet 3"/>
    <w:basedOn w:val="Norml"/>
    <w:uiPriority w:val="99"/>
    <w:unhideWhenUsed/>
    <w:rsid w:val="00326F90"/>
    <w:pPr>
      <w:numPr>
        <w:numId w:val="3"/>
      </w:numPr>
      <w:contextualSpacing/>
    </w:pPr>
  </w:style>
  <w:style w:type="paragraph" w:styleId="Szmozottlista">
    <w:name w:val="List Number"/>
    <w:basedOn w:val="Norml"/>
    <w:uiPriority w:val="99"/>
    <w:unhideWhenUsed/>
    <w:rsid w:val="00326F90"/>
    <w:pPr>
      <w:numPr>
        <w:numId w:val="5"/>
      </w:numPr>
      <w:contextualSpacing/>
    </w:pPr>
  </w:style>
  <w:style w:type="paragraph" w:styleId="Szmozottlista2">
    <w:name w:val="List Number 2"/>
    <w:basedOn w:val="Norml"/>
    <w:uiPriority w:val="99"/>
    <w:unhideWhenUsed/>
    <w:rsid w:val="0029639D"/>
    <w:pPr>
      <w:numPr>
        <w:numId w:val="6"/>
      </w:numPr>
      <w:contextualSpacing/>
    </w:pPr>
  </w:style>
  <w:style w:type="paragraph" w:styleId="Szmozottlista3">
    <w:name w:val="List Number 3"/>
    <w:basedOn w:val="Norml"/>
    <w:uiPriority w:val="99"/>
    <w:unhideWhenUsed/>
    <w:rsid w:val="0029639D"/>
    <w:pPr>
      <w:numPr>
        <w:numId w:val="7"/>
      </w:numPr>
      <w:contextualSpacing/>
    </w:pPr>
  </w:style>
  <w:style w:type="paragraph" w:styleId="Listafolytatsa">
    <w:name w:val="List Continue"/>
    <w:basedOn w:val="Norml"/>
    <w:uiPriority w:val="99"/>
    <w:unhideWhenUsed/>
    <w:rsid w:val="0029639D"/>
    <w:pPr>
      <w:spacing w:after="120"/>
      <w:ind w:left="360"/>
      <w:contextualSpacing/>
    </w:pPr>
  </w:style>
  <w:style w:type="paragraph" w:styleId="Listafolytatsa2">
    <w:name w:val="List Continue 2"/>
    <w:basedOn w:val="Norml"/>
    <w:uiPriority w:val="99"/>
    <w:unhideWhenUsed/>
    <w:rsid w:val="0029639D"/>
    <w:pPr>
      <w:spacing w:after="120"/>
      <w:ind w:left="720"/>
      <w:contextualSpacing/>
    </w:pPr>
  </w:style>
  <w:style w:type="paragraph" w:styleId="Listafolytatsa3">
    <w:name w:val="List Continue 3"/>
    <w:basedOn w:val="Norml"/>
    <w:uiPriority w:val="99"/>
    <w:unhideWhenUsed/>
    <w:rsid w:val="0029639D"/>
    <w:pPr>
      <w:spacing w:after="120"/>
      <w:ind w:left="1080"/>
      <w:contextualSpacing/>
    </w:pPr>
  </w:style>
  <w:style w:type="paragraph" w:styleId="Makrszvege">
    <w:name w:val="macro"/>
    <w:link w:val="Makrszveg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rsid w:val="0029639D"/>
    <w:rPr>
      <w:rFonts w:ascii="Courier" w:hAnsi="Courier"/>
      <w:sz w:val="20"/>
      <w:szCs w:val="20"/>
    </w:rPr>
  </w:style>
  <w:style w:type="paragraph" w:styleId="Idzet">
    <w:name w:val="Quote"/>
    <w:basedOn w:val="Norml"/>
    <w:next w:val="Norml"/>
    <w:link w:val="IdzetChar"/>
    <w:uiPriority w:val="29"/>
    <w:qFormat/>
    <w:rsid w:val="00FC693F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FC693F"/>
    <w:rPr>
      <w:i/>
      <w:iCs/>
      <w:color w:val="000000" w:themeColor="tex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iemels2">
    <w:name w:val="Strong"/>
    <w:basedOn w:val="Bekezdsalapbettpusa"/>
    <w:uiPriority w:val="22"/>
    <w:qFormat/>
    <w:rsid w:val="00FC693F"/>
    <w:rPr>
      <w:b/>
      <w:bCs/>
    </w:rPr>
  </w:style>
  <w:style w:type="character" w:styleId="Kiemels">
    <w:name w:val="Emphasis"/>
    <w:basedOn w:val="Bekezdsalapbettpusa"/>
    <w:uiPriority w:val="20"/>
    <w:qFormat/>
    <w:rsid w:val="00FC693F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C693F"/>
    <w:rPr>
      <w:b/>
      <w:bCs/>
      <w:i/>
      <w:iCs/>
      <w:color w:val="4F81BD" w:themeColor="accent1"/>
    </w:rPr>
  </w:style>
  <w:style w:type="character" w:styleId="Finomkiemels">
    <w:name w:val="Subtle Emphasis"/>
    <w:basedOn w:val="Bekezdsalapbettpusa"/>
    <w:uiPriority w:val="19"/>
    <w:qFormat/>
    <w:rsid w:val="00FC693F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qFormat/>
    <w:rsid w:val="00FC693F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FC693F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FC693F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C693F"/>
    <w:pPr>
      <w:outlineLvl w:val="9"/>
    </w:pPr>
  </w:style>
  <w:style w:type="table" w:styleId="Rcsostblzat">
    <w:name w:val="Table Grid"/>
    <w:basedOn w:val="Normltblzat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tnus">
    <w:name w:val="Light Shading"/>
    <w:basedOn w:val="Normltblzat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lgosrnykols2jellszn">
    <w:name w:val="Light Shading Accent 2"/>
    <w:basedOn w:val="Normltblzat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ilgosrnykols3jellszn">
    <w:name w:val="Light Shading Accent 3"/>
    <w:basedOn w:val="Normltblzat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ilgosrnykols4jellszn">
    <w:name w:val="Light Shading Accent 4"/>
    <w:basedOn w:val="Normltblzat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ilgosrnykols5jellszn">
    <w:name w:val="Light Shading Accent 5"/>
    <w:basedOn w:val="Normltblzat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ilgosrnykols6jellszn">
    <w:name w:val="Light Shading Accent 6"/>
    <w:basedOn w:val="Normltblzat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Vilgoslista">
    <w:name w:val="Light List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ilgoslista2jellszn">
    <w:name w:val="Light List Accent 2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ilgoslista3jellszn">
    <w:name w:val="Light List Accent 3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ilgoslista4jellszn">
    <w:name w:val="Light List Accent 4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ilgoslista5jellszn">
    <w:name w:val="Light List Accent 5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ilgoslista6jellszn">
    <w:name w:val="Light List Accent 6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ilgosrcs">
    <w:name w:val="Light Grid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ilgosrcs2jellszn">
    <w:name w:val="Light Grid Accent 2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ilgosrcs3jellszn">
    <w:name w:val="Light Grid Accent 3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ilgosrcs4jellszn">
    <w:name w:val="Light Grid Accent 4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ilgosrcs5jellszn">
    <w:name w:val="Light Grid Accent 5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ilgosrcs6jellszn">
    <w:name w:val="Light Grid Accent 6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Kzepesrnykols1">
    <w:name w:val="Medium Shading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lista1">
    <w:name w:val="Medium Lis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Kzepeslista12jellszn">
    <w:name w:val="Medium List 1 Accent 2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Kzepeslista13jellszn">
    <w:name w:val="Medium List 1 Accent 3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Kzepeslista14jellszn">
    <w:name w:val="Medium List 1 Accent 4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Kzepeslista15jellszn">
    <w:name w:val="Medium List 1 Accent 5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Kzepeslista16jellszn">
    <w:name w:val="Medium List 1 Accent 6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Kzepeslista2">
    <w:name w:val="Medium Lis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cs1">
    <w:name w:val="Medium Grid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zepesrcs12jellszn">
    <w:name w:val="Medium Grid 1 Accent 2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zepesrcs13jellszn">
    <w:name w:val="Medium Grid 1 Accent 3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zepesrcs14jellszn">
    <w:name w:val="Medium Grid 1 Accent 4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zepesrcs15jellszn">
    <w:name w:val="Medium Grid 1 Accent 5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zepesrcs16jellszn">
    <w:name w:val="Medium Grid 1 Accent 6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zepesrcs2">
    <w:name w:val="Medium Grid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Kzepesrcs32jellszn">
    <w:name w:val="Medium Grid 3 Accent 2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Kzepesrcs33jellszn">
    <w:name w:val="Medium Grid 3 Accent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zepesrcs34jellszn">
    <w:name w:val="Medium Grid 3 Accent 4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Kzepesrcs35jellszn">
    <w:name w:val="Medium Grid 3 Accent 5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Kzepesrcs36jellszn">
    <w:name w:val="Medium Grid 3 Accent 6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tlista">
    <w:name w:val="Dark List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Sttlista2jellszn">
    <w:name w:val="Dark List Accent 2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Sttlista3jellszn">
    <w:name w:val="Dark List Accent 3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Sttlista4jellszn">
    <w:name w:val="Dark List Accent 4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Sttlista5jellszn">
    <w:name w:val="Dark List Accent 5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Sttlista6jellszn">
    <w:name w:val="Dark List Accent 6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znesrnykols">
    <w:name w:val="Colorful Shading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nykols4jellszn">
    <w:name w:val="Colorful Shading Accent 4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lista">
    <w:name w:val="Colorful List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zneslista2jellszn">
    <w:name w:val="Colorful List Accent 2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zneslista3jellszn">
    <w:name w:val="Colorful List Accent 3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zneslista4jellszn">
    <w:name w:val="Colorful List Accent 4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zneslista5jellszn">
    <w:name w:val="Colorful List Accent 5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zneslista6jellszn">
    <w:name w:val="Colorful List Accent 6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znesrcs">
    <w:name w:val="Colorful Grid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znesrcs2jellszn">
    <w:name w:val="Colorful Grid Accent 2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znesrcs3jellszn">
    <w:name w:val="Colorful Grid Accent 3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cs4jellszn">
    <w:name w:val="Colorful Grid Accent 4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znesrcs5jellszn">
    <w:name w:val="Colorful Grid Accent 5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znesrcs6jellszn">
    <w:name w:val="Colorful Grid Accent 6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elyrzszveg">
    <w:name w:val="Placeholder Text"/>
    <w:basedOn w:val="Bekezdsalapbettpusa"/>
    <w:uiPriority w:val="99"/>
    <w:semiHidden/>
    <w:rsid w:val="0062401A"/>
    <w:rPr>
      <w:color w:val="666666"/>
    </w:rPr>
  </w:style>
  <w:style w:type="character" w:styleId="Hiperhivatkozs">
    <w:name w:val="Hyperlink"/>
    <w:basedOn w:val="Bekezdsalapbettpusa"/>
    <w:uiPriority w:val="99"/>
    <w:unhideWhenUsed/>
    <w:rsid w:val="00360111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60111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1E6E5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1E6E5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1E6E57"/>
    <w:rPr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6E5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6E57"/>
    <w:rPr>
      <w:b/>
      <w:bCs/>
      <w:sz w:val="20"/>
      <w:szCs w:val="20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technikai.bizottsag@hunsail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5378EE5-AE5E-47F8-AC1B-B39B5CF3D2BA}"/>
      </w:docPartPr>
      <w:docPartBody>
        <w:p w:rsidR="00D0595E" w:rsidRDefault="00994002">
          <w:r w:rsidRPr="00DB203D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-185401343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6C19FD-9701-42C8-9687-0D971E3D4D46}"/>
      </w:docPartPr>
      <w:docPartBody>
        <w:p w:rsidR="00D0595E" w:rsidRDefault="00994002">
          <w:r w:rsidRPr="00DB203D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613DFF56056845E789D44EA2733FF21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4A0F75-C897-4CE5-A999-A0FAE07EF039}"/>
      </w:docPartPr>
      <w:docPartBody>
        <w:p w:rsidR="00D0595E" w:rsidRDefault="00994002" w:rsidP="00994002">
          <w:pPr>
            <w:pStyle w:val="613DFF56056845E789D44EA2733FF217"/>
          </w:pPr>
          <w:r w:rsidRPr="00EE494B">
            <w:rPr>
              <w:rStyle w:val="Helyrzszveg"/>
            </w:rPr>
            <w:t>Jelöljön ki egy elemet.</w:t>
          </w:r>
        </w:p>
      </w:docPartBody>
    </w:docPart>
    <w:docPart>
      <w:docPartPr>
        <w:name w:val="5BDFFA29E98A4880B9E59D1DCE2B6F1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E813E59-2DFB-4D8F-B7E8-B988ED698F28}"/>
      </w:docPartPr>
      <w:docPartBody>
        <w:p w:rsidR="00D0595E" w:rsidRDefault="00994002" w:rsidP="00994002">
          <w:pPr>
            <w:pStyle w:val="5BDFFA29E98A4880B9E59D1DCE2B6F1E"/>
          </w:pPr>
          <w:r w:rsidRPr="00EE494B"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  <w:docPart>
      <w:docPartPr>
        <w:name w:val="1C2F1DBFE07E4731BDEB60D9FC91F4A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C984D74-F480-4AE3-B468-0C7F41EFE9C1}"/>
      </w:docPartPr>
      <w:docPartBody>
        <w:p w:rsidR="00D0595E" w:rsidRDefault="00994002" w:rsidP="00994002">
          <w:pPr>
            <w:pStyle w:val="1C2F1DBFE07E4731BDEB60D9FC91F4A3"/>
          </w:pPr>
          <w:r w:rsidRPr="00EE494B"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  <w:docPart>
      <w:docPartPr>
        <w:name w:val="88FEA70C23ED4DC0B0271E2DAE97FD6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F4E897C-5D61-46D2-9829-62F280FA0ABE}"/>
      </w:docPartPr>
      <w:docPartBody>
        <w:p w:rsidR="00D0595E" w:rsidRDefault="00994002" w:rsidP="00994002">
          <w:pPr>
            <w:pStyle w:val="88FEA70C23ED4DC0B0271E2DAE97FD62"/>
          </w:pPr>
          <w:r w:rsidRPr="00DB203D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3A9BBD0139504899B7D8C6BAFCD741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4811DDA-E347-4833-AE1F-D5921D376ACB}"/>
      </w:docPartPr>
      <w:docPartBody>
        <w:p w:rsidR="00D0595E" w:rsidRDefault="00994002" w:rsidP="00994002">
          <w:pPr>
            <w:pStyle w:val="3A9BBD0139504899B7D8C6BAFCD741BF"/>
          </w:pPr>
          <w:r w:rsidRPr="00DB203D">
            <w:rPr>
              <w:rStyle w:val="Helyrzszveg"/>
            </w:rPr>
            <w:t>Jelöljön ki egy elemet.</w:t>
          </w:r>
        </w:p>
      </w:docPartBody>
    </w:docPart>
    <w:docPart>
      <w:docPartPr>
        <w:name w:val="8E58F2C002E24806A9860805AA7AE59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5BD962F-455B-4C7A-96D6-C647755DDE82}"/>
      </w:docPartPr>
      <w:docPartBody>
        <w:p w:rsidR="00D0595E" w:rsidRDefault="00994002" w:rsidP="00994002">
          <w:pPr>
            <w:pStyle w:val="8E58F2C002E24806A9860805AA7AE592"/>
          </w:pPr>
          <w:r w:rsidRPr="00DB203D">
            <w:rPr>
              <w:rStyle w:val="Helyrzszveg"/>
            </w:rPr>
            <w:t>Jelöljön ki egy elemet.</w:t>
          </w:r>
        </w:p>
      </w:docPartBody>
    </w:docPart>
    <w:docPart>
      <w:docPartPr>
        <w:name w:val="16A9187FCAF94950BB269A863E5AC4D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B4EFE5E-3C39-4F8E-AF08-10B735D592EB}"/>
      </w:docPartPr>
      <w:docPartBody>
        <w:p w:rsidR="00D0595E" w:rsidRDefault="00994002" w:rsidP="00994002">
          <w:pPr>
            <w:pStyle w:val="16A9187FCAF94950BB269A863E5AC4D7"/>
          </w:pPr>
          <w:r w:rsidRPr="00DB203D">
            <w:rPr>
              <w:rStyle w:val="Helyrzszveg"/>
            </w:rPr>
            <w:t>Jelöljön ki egy elemet.</w:t>
          </w:r>
        </w:p>
      </w:docPartBody>
    </w:docPart>
    <w:docPart>
      <w:docPartPr>
        <w:name w:val="E2DF22E911DF474883413F7156B20B0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668BF34-0C76-4EBC-8A59-087F8A239108}"/>
      </w:docPartPr>
      <w:docPartBody>
        <w:p w:rsidR="00D0595E" w:rsidRDefault="00994002" w:rsidP="00994002">
          <w:pPr>
            <w:pStyle w:val="E2DF22E911DF474883413F7156B20B0E"/>
          </w:pPr>
          <w:r w:rsidRPr="00DB203D">
            <w:rPr>
              <w:rStyle w:val="Helyrzszveg"/>
            </w:rPr>
            <w:t>Jelöljön ki egy elemet.</w:t>
          </w:r>
        </w:p>
      </w:docPartBody>
    </w:docPart>
    <w:docPart>
      <w:docPartPr>
        <w:name w:val="4CAFA03BADDD48F5ACB9D3EE805E093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3B816A1-1353-4A0F-AD92-7C0271933E52}"/>
      </w:docPartPr>
      <w:docPartBody>
        <w:p w:rsidR="00D0595E" w:rsidRDefault="00994002" w:rsidP="00994002">
          <w:pPr>
            <w:pStyle w:val="4CAFA03BADDD48F5ACB9D3EE805E0934"/>
          </w:pPr>
          <w:r w:rsidRPr="00DB203D">
            <w:rPr>
              <w:rStyle w:val="Helyrzszveg"/>
            </w:rPr>
            <w:t>Jelöljön ki egy elemet.</w:t>
          </w:r>
        </w:p>
      </w:docPartBody>
    </w:docPart>
    <w:docPart>
      <w:docPartPr>
        <w:name w:val="415531E3B34948659C4C687A63C4E3E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158E885-7F1D-4B49-BEF7-825227AF1A78}"/>
      </w:docPartPr>
      <w:docPartBody>
        <w:p w:rsidR="00CC1F16" w:rsidRDefault="00CC1F16" w:rsidP="00CC1F16">
          <w:pPr>
            <w:pStyle w:val="415531E3B34948659C4C687A63C4E3ED"/>
          </w:pPr>
          <w:r w:rsidRPr="00EE494B"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  <w:docPart>
      <w:docPartPr>
        <w:name w:val="023E42C4001F46B8BA0F5827C013922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77500A4-7D3A-40A9-8981-BF232049B4E7}"/>
      </w:docPartPr>
      <w:docPartBody>
        <w:p w:rsidR="00CC1F16" w:rsidRDefault="00CC1F16" w:rsidP="00CC1F16">
          <w:pPr>
            <w:pStyle w:val="023E42C4001F46B8BA0F5827C0139227"/>
          </w:pPr>
          <w:r w:rsidRPr="00EE494B"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  <w:docPart>
      <w:docPartPr>
        <w:name w:val="335F93CA7E7642F588FA237197AA537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AE47AC2-A9A8-49E0-BD5F-976ECDF03F7A}"/>
      </w:docPartPr>
      <w:docPartBody>
        <w:p w:rsidR="00CC1F16" w:rsidRDefault="00CC1F16" w:rsidP="00CC1F16">
          <w:pPr>
            <w:pStyle w:val="335F93CA7E7642F588FA237197AA5379"/>
          </w:pPr>
          <w:r w:rsidRPr="00EE494B"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  <w:docPart>
      <w:docPartPr>
        <w:name w:val="3DBE03A07D3C4453B27FFE0A81AA739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B0ADEAA-A211-4E07-A1FA-7E592FCDE8E3}"/>
      </w:docPartPr>
      <w:docPartBody>
        <w:p w:rsidR="00CC1F16" w:rsidRDefault="00CC1F16" w:rsidP="00CC1F16">
          <w:pPr>
            <w:pStyle w:val="3DBE03A07D3C4453B27FFE0A81AA7392"/>
          </w:pPr>
          <w:r w:rsidRPr="00EE494B"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  <w:docPart>
      <w:docPartPr>
        <w:name w:val="1C6FDED1E10A46F88EC3F4D5DB8C6D8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BFB896-73CC-4072-81B8-6F8116D9B073}"/>
      </w:docPartPr>
      <w:docPartBody>
        <w:p w:rsidR="00CC1F16" w:rsidRDefault="00CC1F16" w:rsidP="00CC1F16">
          <w:pPr>
            <w:pStyle w:val="1C6FDED1E10A46F88EC3F4D5DB8C6D8E"/>
          </w:pPr>
          <w:r w:rsidRPr="00EE494B"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002"/>
    <w:rsid w:val="000151C9"/>
    <w:rsid w:val="000D2A39"/>
    <w:rsid w:val="004C23E3"/>
    <w:rsid w:val="006A578D"/>
    <w:rsid w:val="0080587F"/>
    <w:rsid w:val="00994002"/>
    <w:rsid w:val="00BA1A6E"/>
    <w:rsid w:val="00CC1F16"/>
    <w:rsid w:val="00D0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CC1F16"/>
    <w:rPr>
      <w:color w:val="808080"/>
    </w:rPr>
  </w:style>
  <w:style w:type="paragraph" w:customStyle="1" w:styleId="613DFF56056845E789D44EA2733FF217">
    <w:name w:val="613DFF56056845E789D44EA2733FF217"/>
    <w:rsid w:val="00994002"/>
    <w:pPr>
      <w:spacing w:after="200" w:line="276" w:lineRule="auto"/>
    </w:pPr>
    <w:rPr>
      <w:kern w:val="0"/>
      <w:sz w:val="22"/>
      <w:szCs w:val="22"/>
      <w:lang w:eastAsia="en-US"/>
      <w14:ligatures w14:val="none"/>
    </w:rPr>
  </w:style>
  <w:style w:type="paragraph" w:customStyle="1" w:styleId="5BDFFA29E98A4880B9E59D1DCE2B6F1E">
    <w:name w:val="5BDFFA29E98A4880B9E59D1DCE2B6F1E"/>
    <w:rsid w:val="00994002"/>
    <w:pPr>
      <w:spacing w:after="200" w:line="276" w:lineRule="auto"/>
    </w:pPr>
    <w:rPr>
      <w:kern w:val="0"/>
      <w:sz w:val="22"/>
      <w:szCs w:val="22"/>
      <w:lang w:eastAsia="en-US"/>
      <w14:ligatures w14:val="none"/>
    </w:rPr>
  </w:style>
  <w:style w:type="paragraph" w:customStyle="1" w:styleId="1C2F1DBFE07E4731BDEB60D9FC91F4A3">
    <w:name w:val="1C2F1DBFE07E4731BDEB60D9FC91F4A3"/>
    <w:rsid w:val="00994002"/>
    <w:pPr>
      <w:spacing w:after="200" w:line="276" w:lineRule="auto"/>
    </w:pPr>
    <w:rPr>
      <w:kern w:val="0"/>
      <w:sz w:val="22"/>
      <w:szCs w:val="22"/>
      <w:lang w:eastAsia="en-US"/>
      <w14:ligatures w14:val="none"/>
    </w:rPr>
  </w:style>
  <w:style w:type="paragraph" w:customStyle="1" w:styleId="88FEA70C23ED4DC0B0271E2DAE97FD62">
    <w:name w:val="88FEA70C23ED4DC0B0271E2DAE97FD62"/>
    <w:rsid w:val="00994002"/>
  </w:style>
  <w:style w:type="paragraph" w:customStyle="1" w:styleId="415531E3B34948659C4C687A63C4E3ED">
    <w:name w:val="415531E3B34948659C4C687A63C4E3ED"/>
    <w:rsid w:val="00CC1F16"/>
  </w:style>
  <w:style w:type="paragraph" w:customStyle="1" w:styleId="023E42C4001F46B8BA0F5827C0139227">
    <w:name w:val="023E42C4001F46B8BA0F5827C0139227"/>
    <w:rsid w:val="00CC1F16"/>
  </w:style>
  <w:style w:type="paragraph" w:customStyle="1" w:styleId="335F93CA7E7642F588FA237197AA5379">
    <w:name w:val="335F93CA7E7642F588FA237197AA5379"/>
    <w:rsid w:val="00CC1F16"/>
  </w:style>
  <w:style w:type="paragraph" w:customStyle="1" w:styleId="3A9BBD0139504899B7D8C6BAFCD741BF">
    <w:name w:val="3A9BBD0139504899B7D8C6BAFCD741BF"/>
    <w:rsid w:val="00994002"/>
  </w:style>
  <w:style w:type="paragraph" w:customStyle="1" w:styleId="00A354A120554D5AB07E337D8A93925A">
    <w:name w:val="00A354A120554D5AB07E337D8A93925A"/>
    <w:rsid w:val="00994002"/>
  </w:style>
  <w:style w:type="paragraph" w:customStyle="1" w:styleId="4BEB6A39D5BF4CC4991F1F7F36D43020">
    <w:name w:val="4BEB6A39D5BF4CC4991F1F7F36D43020"/>
    <w:rsid w:val="00994002"/>
  </w:style>
  <w:style w:type="paragraph" w:customStyle="1" w:styleId="3EDFEBFF3F2F4EA09C180EE739A3EF72">
    <w:name w:val="3EDFEBFF3F2F4EA09C180EE739A3EF72"/>
    <w:rsid w:val="00994002"/>
  </w:style>
  <w:style w:type="paragraph" w:customStyle="1" w:styleId="5D0DC485C48C4CAB9FEE99AD61DAC366">
    <w:name w:val="5D0DC485C48C4CAB9FEE99AD61DAC366"/>
    <w:rsid w:val="00994002"/>
  </w:style>
  <w:style w:type="paragraph" w:customStyle="1" w:styleId="FF4671FC321C4DB2B7A8586DAC4BFA54">
    <w:name w:val="FF4671FC321C4DB2B7A8586DAC4BFA54"/>
    <w:rsid w:val="00994002"/>
  </w:style>
  <w:style w:type="paragraph" w:customStyle="1" w:styleId="8E58F2C002E24806A9860805AA7AE592">
    <w:name w:val="8E58F2C002E24806A9860805AA7AE592"/>
    <w:rsid w:val="00994002"/>
  </w:style>
  <w:style w:type="paragraph" w:customStyle="1" w:styleId="16A9187FCAF94950BB269A863E5AC4D7">
    <w:name w:val="16A9187FCAF94950BB269A863E5AC4D7"/>
    <w:rsid w:val="00994002"/>
  </w:style>
  <w:style w:type="paragraph" w:customStyle="1" w:styleId="E2DF22E911DF474883413F7156B20B0E">
    <w:name w:val="E2DF22E911DF474883413F7156B20B0E"/>
    <w:rsid w:val="00994002"/>
  </w:style>
  <w:style w:type="paragraph" w:customStyle="1" w:styleId="4CAFA03BADDD48F5ACB9D3EE805E0934">
    <w:name w:val="4CAFA03BADDD48F5ACB9D3EE805E0934"/>
    <w:rsid w:val="00994002"/>
  </w:style>
  <w:style w:type="paragraph" w:customStyle="1" w:styleId="CB85802536294C09A1F33B539ED8AB0B">
    <w:name w:val="CB85802536294C09A1F33B539ED8AB0B"/>
    <w:rsid w:val="0080587F"/>
    <w:pPr>
      <w:spacing w:line="259" w:lineRule="auto"/>
    </w:pPr>
    <w:rPr>
      <w:sz w:val="22"/>
      <w:szCs w:val="22"/>
    </w:rPr>
  </w:style>
  <w:style w:type="paragraph" w:customStyle="1" w:styleId="3DBE03A07D3C4453B27FFE0A81AA7392">
    <w:name w:val="3DBE03A07D3C4453B27FFE0A81AA7392"/>
    <w:rsid w:val="00CC1F16"/>
  </w:style>
  <w:style w:type="paragraph" w:customStyle="1" w:styleId="1C6FDED1E10A46F88EC3F4D5DB8C6D8E">
    <w:name w:val="1C6FDED1E10A46F88EC3F4D5DB8C6D8E"/>
    <w:rsid w:val="00CC1F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cad83-6591-4d8b-a41c-ceb421b01192">
      <Terms xmlns="http://schemas.microsoft.com/office/infopath/2007/PartnerControls"/>
    </lcf76f155ced4ddcb4097134ff3c332f>
    <TaxCatchAll xmlns="b9efb412-f7c0-4b87-a455-d6c5fdc1903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376FF178FC76A4AB7BC46E5A6E35616" ma:contentTypeVersion="18" ma:contentTypeDescription="Új dokumentum létrehozása." ma:contentTypeScope="" ma:versionID="ac6585d27a31dcadf97c9fb67a83e9cd">
  <xsd:schema xmlns:xsd="http://www.w3.org/2001/XMLSchema" xmlns:xs="http://www.w3.org/2001/XMLSchema" xmlns:p="http://schemas.microsoft.com/office/2006/metadata/properties" xmlns:ns2="b62cad83-6591-4d8b-a41c-ceb421b01192" xmlns:ns3="b9efb412-f7c0-4b87-a455-d6c5fdc19039" targetNamespace="http://schemas.microsoft.com/office/2006/metadata/properties" ma:root="true" ma:fieldsID="723d43704653a84e4aeab59af803c99e" ns2:_="" ns3:_="">
    <xsd:import namespace="b62cad83-6591-4d8b-a41c-ceb421b01192"/>
    <xsd:import namespace="b9efb412-f7c0-4b87-a455-d6c5fdc190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ad83-6591-4d8b-a41c-ceb421b0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1bd5c3e0-d20d-456e-a4ed-58be5084bf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fb412-f7c0-4b87-a455-d6c5fdc190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0750bf-1dd7-4e9e-9dc8-aa736da60a3b}" ma:internalName="TaxCatchAll" ma:showField="CatchAllData" ma:web="b9efb412-f7c0-4b87-a455-d6c5fdc190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FB9F1C-0F15-46DB-9DC9-3A46D3726AE4}">
  <ds:schemaRefs>
    <ds:schemaRef ds:uri="http://schemas.microsoft.com/office/2006/metadata/properties"/>
    <ds:schemaRef ds:uri="http://schemas.microsoft.com/office/infopath/2007/PartnerControls"/>
    <ds:schemaRef ds:uri="b62cad83-6591-4d8b-a41c-ceb421b01192"/>
    <ds:schemaRef ds:uri="b9efb412-f7c0-4b87-a455-d6c5fdc19039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D73C68-949A-48F2-9640-541600BED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cad83-6591-4d8b-a41c-ceb421b01192"/>
    <ds:schemaRef ds:uri="b9efb412-f7c0-4b87-a455-d6c5fdc190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C8B70A-5E6B-4964-90C6-97BC3654DC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262</Words>
  <Characters>1810</Characters>
  <Application>Microsoft Office Word</Application>
  <DocSecurity>0</DocSecurity>
  <Lines>15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Fluck Réka</cp:lastModifiedBy>
  <cp:revision>12</cp:revision>
  <dcterms:created xsi:type="dcterms:W3CDTF">2013-12-23T23:15:00Z</dcterms:created>
  <dcterms:modified xsi:type="dcterms:W3CDTF">2025-09-02T09:53:00Z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0x0101003376FF178FC76A4AB7BC46E5A6E35616</vt:lpwstr>
  </property>
  <property fmtid="{D5CDD505-2E9C-101B-9397-08002B2CF9AE}" pid="3" name="MediaServiceImageTags">
    <vt:lpwstr/>
  </property>
</Properties>
</file>